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2759E" w14:textId="77777777" w:rsidR="00F052BD" w:rsidRPr="00E86197" w:rsidRDefault="00F052BD" w:rsidP="00F052BD">
      <w:pPr>
        <w:spacing w:after="0" w:line="240" w:lineRule="auto"/>
        <w:jc w:val="center"/>
        <w:rPr>
          <w:rFonts w:ascii="Arial Narrow" w:eastAsia="Batang" w:hAnsi="Arial Narrow" w:cs="Times New Roman"/>
          <w:b/>
          <w:bCs/>
          <w:color w:val="000000"/>
          <w:sz w:val="24"/>
          <w:szCs w:val="24"/>
          <w:u w:val="single"/>
        </w:rPr>
      </w:pPr>
      <w:bookmarkStart w:id="0" w:name="_GoBack"/>
      <w:bookmarkEnd w:id="0"/>
      <w:r w:rsidRPr="00E86197">
        <w:rPr>
          <w:rFonts w:ascii="Arial Narrow" w:eastAsia="Batang" w:hAnsi="Arial Narrow" w:cs="Times New Roman"/>
          <w:b/>
          <w:bCs/>
          <w:color w:val="000000"/>
          <w:sz w:val="24"/>
          <w:szCs w:val="24"/>
          <w:u w:val="single"/>
        </w:rPr>
        <w:t>TERMO DE REFERÊNCIA</w:t>
      </w:r>
    </w:p>
    <w:p w14:paraId="1747345F" w14:textId="77777777" w:rsidR="00F052BD" w:rsidRPr="00E86197" w:rsidRDefault="00F052BD" w:rsidP="00F052BD">
      <w:pPr>
        <w:spacing w:after="0" w:line="240" w:lineRule="auto"/>
        <w:jc w:val="both"/>
        <w:rPr>
          <w:rFonts w:ascii="Arial Narrow" w:eastAsia="Batang" w:hAnsi="Arial Narrow" w:cs="Times New Roman"/>
          <w:b/>
          <w:bCs/>
          <w:color w:val="000000"/>
          <w:sz w:val="24"/>
          <w:szCs w:val="24"/>
          <w:u w:val="single"/>
        </w:rPr>
      </w:pPr>
    </w:p>
    <w:p w14:paraId="21B0F1A9" w14:textId="77777777" w:rsidR="00F052BD" w:rsidRPr="00E86197" w:rsidRDefault="00F052BD" w:rsidP="00F052BD">
      <w:pPr>
        <w:spacing w:after="0" w:line="240" w:lineRule="auto"/>
        <w:jc w:val="both"/>
        <w:rPr>
          <w:rFonts w:ascii="Arial Narrow" w:eastAsia="Batang" w:hAnsi="Arial Narrow" w:cs="Times New Roman"/>
          <w:b/>
          <w:bCs/>
          <w:color w:val="000000"/>
          <w:sz w:val="24"/>
          <w:szCs w:val="24"/>
          <w:u w:val="single"/>
        </w:rPr>
      </w:pPr>
    </w:p>
    <w:p w14:paraId="1C33AF5F" w14:textId="6CEF9121" w:rsidR="00F052BD" w:rsidRPr="00E86197" w:rsidRDefault="00F052BD" w:rsidP="00F052BD">
      <w:pPr>
        <w:spacing w:after="0" w:line="240" w:lineRule="auto"/>
        <w:jc w:val="both"/>
        <w:rPr>
          <w:rFonts w:ascii="Arial Narrow" w:eastAsia="Batang" w:hAnsi="Arial Narrow" w:cs="Times New Roman"/>
          <w:b/>
          <w:bCs/>
          <w:color w:val="000000"/>
          <w:sz w:val="24"/>
          <w:szCs w:val="24"/>
          <w:u w:val="single"/>
        </w:rPr>
      </w:pPr>
      <w:r w:rsidRPr="00E86197">
        <w:rPr>
          <w:rFonts w:ascii="Arial Narrow" w:eastAsia="Batang" w:hAnsi="Arial Narrow" w:cs="Times New Roman"/>
          <w:b/>
          <w:bCs/>
          <w:color w:val="000000"/>
          <w:sz w:val="24"/>
          <w:szCs w:val="24"/>
          <w:u w:val="single"/>
        </w:rPr>
        <w:t xml:space="preserve">Unidade Solicitante: DIRETORIA MUNICIPAL DE </w:t>
      </w:r>
      <w:r w:rsidR="00AE0F4E" w:rsidRPr="00E86197">
        <w:rPr>
          <w:rFonts w:ascii="Arial Narrow" w:eastAsia="Batang" w:hAnsi="Arial Narrow" w:cs="Times New Roman"/>
          <w:b/>
          <w:bCs/>
          <w:color w:val="000000"/>
          <w:sz w:val="24"/>
          <w:szCs w:val="24"/>
          <w:u w:val="single"/>
        </w:rPr>
        <w:t>ADMINISTRAÇÃO</w:t>
      </w:r>
    </w:p>
    <w:p w14:paraId="05DB943A" w14:textId="77777777" w:rsidR="00F052BD" w:rsidRPr="00E86197" w:rsidRDefault="00F052BD" w:rsidP="00F052BD">
      <w:pPr>
        <w:tabs>
          <w:tab w:val="left" w:pos="1440"/>
          <w:tab w:val="left" w:pos="2160"/>
          <w:tab w:val="left" w:pos="2880"/>
          <w:tab w:val="left" w:pos="3600"/>
          <w:tab w:val="left" w:pos="4320"/>
          <w:tab w:val="left" w:pos="5040"/>
          <w:tab w:val="left" w:pos="5760"/>
          <w:tab w:val="left" w:pos="6480"/>
          <w:tab w:val="left" w:pos="7200"/>
          <w:tab w:val="left" w:pos="7920"/>
          <w:tab w:val="left" w:pos="9072"/>
          <w:tab w:val="left" w:pos="9792"/>
          <w:tab w:val="left" w:pos="10512"/>
        </w:tabs>
        <w:spacing w:after="0" w:line="240" w:lineRule="auto"/>
        <w:ind w:right="-2"/>
        <w:jc w:val="both"/>
        <w:rPr>
          <w:rFonts w:ascii="Arial Narrow" w:eastAsia="Batang" w:hAnsi="Arial Narrow" w:cs="Times New Roman"/>
          <w:b/>
          <w:color w:val="000000"/>
          <w:sz w:val="24"/>
          <w:szCs w:val="24"/>
        </w:rPr>
      </w:pPr>
    </w:p>
    <w:p w14:paraId="53D217D6" w14:textId="77777777" w:rsidR="00F052BD" w:rsidRPr="00E86197" w:rsidRDefault="00F052BD" w:rsidP="00F052BD">
      <w:pPr>
        <w:tabs>
          <w:tab w:val="left" w:pos="1440"/>
          <w:tab w:val="left" w:pos="2160"/>
          <w:tab w:val="left" w:pos="2880"/>
          <w:tab w:val="left" w:pos="3600"/>
          <w:tab w:val="left" w:pos="4320"/>
          <w:tab w:val="left" w:pos="5040"/>
          <w:tab w:val="left" w:pos="5760"/>
          <w:tab w:val="left" w:pos="6480"/>
          <w:tab w:val="left" w:pos="7200"/>
          <w:tab w:val="left" w:pos="7920"/>
          <w:tab w:val="left" w:pos="9072"/>
          <w:tab w:val="left" w:pos="9792"/>
          <w:tab w:val="left" w:pos="10512"/>
        </w:tabs>
        <w:spacing w:after="0" w:line="240" w:lineRule="auto"/>
        <w:ind w:right="-2"/>
        <w:jc w:val="both"/>
        <w:rPr>
          <w:rFonts w:ascii="Arial Narrow" w:eastAsia="Batang" w:hAnsi="Arial Narrow" w:cs="Times New Roman"/>
          <w:b/>
          <w:color w:val="000000"/>
          <w:sz w:val="24"/>
          <w:szCs w:val="24"/>
        </w:rPr>
      </w:pPr>
    </w:p>
    <w:p w14:paraId="3DE9515F" w14:textId="77777777" w:rsidR="00F052BD" w:rsidRPr="00E86197" w:rsidRDefault="00F052BD" w:rsidP="00F052BD">
      <w:pPr>
        <w:tabs>
          <w:tab w:val="left" w:pos="1440"/>
          <w:tab w:val="left" w:pos="2160"/>
          <w:tab w:val="left" w:pos="2880"/>
          <w:tab w:val="left" w:pos="3600"/>
          <w:tab w:val="left" w:pos="4320"/>
          <w:tab w:val="left" w:pos="5040"/>
          <w:tab w:val="left" w:pos="5760"/>
          <w:tab w:val="left" w:pos="6480"/>
          <w:tab w:val="left" w:pos="7200"/>
          <w:tab w:val="left" w:pos="7920"/>
          <w:tab w:val="left" w:pos="9072"/>
          <w:tab w:val="left" w:pos="9792"/>
          <w:tab w:val="left" w:pos="10512"/>
        </w:tabs>
        <w:spacing w:after="0" w:line="240" w:lineRule="auto"/>
        <w:ind w:right="-2"/>
        <w:jc w:val="both"/>
        <w:rPr>
          <w:rFonts w:ascii="Arial Narrow" w:eastAsia="Batang" w:hAnsi="Arial Narrow" w:cs="Times New Roman"/>
          <w:color w:val="000000"/>
          <w:sz w:val="24"/>
          <w:szCs w:val="24"/>
        </w:rPr>
      </w:pPr>
      <w:r w:rsidRPr="00E86197">
        <w:rPr>
          <w:rFonts w:ascii="Arial Narrow" w:eastAsia="Batang" w:hAnsi="Arial Narrow" w:cs="Times New Roman"/>
          <w:b/>
          <w:color w:val="000000"/>
          <w:sz w:val="24"/>
          <w:szCs w:val="24"/>
        </w:rPr>
        <w:t xml:space="preserve">1 - </w:t>
      </w:r>
      <w:r w:rsidRPr="00E86197">
        <w:rPr>
          <w:rFonts w:ascii="Arial Narrow" w:eastAsia="Batang" w:hAnsi="Arial Narrow" w:cs="Times New Roman"/>
          <w:b/>
          <w:color w:val="000000"/>
          <w:sz w:val="24"/>
          <w:szCs w:val="24"/>
          <w:u w:val="single"/>
        </w:rPr>
        <w:t>OBJETO:</w:t>
      </w:r>
      <w:r w:rsidRPr="00E86197">
        <w:rPr>
          <w:rFonts w:ascii="Arial Narrow" w:eastAsia="Batang" w:hAnsi="Arial Narrow" w:cs="Times New Roman"/>
          <w:color w:val="000000"/>
          <w:sz w:val="24"/>
          <w:szCs w:val="24"/>
        </w:rPr>
        <w:t xml:space="preserve"> </w:t>
      </w:r>
    </w:p>
    <w:p w14:paraId="3AE3812E" w14:textId="77777777" w:rsidR="00F052BD" w:rsidRPr="00E86197" w:rsidRDefault="00F052BD" w:rsidP="00F052BD">
      <w:pPr>
        <w:tabs>
          <w:tab w:val="left" w:pos="1440"/>
          <w:tab w:val="left" w:pos="2160"/>
          <w:tab w:val="left" w:pos="2880"/>
          <w:tab w:val="left" w:pos="3600"/>
          <w:tab w:val="left" w:pos="4320"/>
          <w:tab w:val="left" w:pos="5040"/>
          <w:tab w:val="left" w:pos="5760"/>
          <w:tab w:val="left" w:pos="6480"/>
          <w:tab w:val="left" w:pos="7200"/>
          <w:tab w:val="left" w:pos="7920"/>
          <w:tab w:val="left" w:pos="9072"/>
          <w:tab w:val="left" w:pos="9792"/>
          <w:tab w:val="left" w:pos="10512"/>
        </w:tabs>
        <w:spacing w:after="0" w:line="240" w:lineRule="auto"/>
        <w:ind w:right="-2"/>
        <w:jc w:val="both"/>
        <w:rPr>
          <w:rFonts w:ascii="Arial Narrow" w:eastAsia="Batang" w:hAnsi="Arial Narrow" w:cs="Times New Roman"/>
          <w:color w:val="000000"/>
          <w:sz w:val="24"/>
          <w:szCs w:val="24"/>
        </w:rPr>
      </w:pPr>
    </w:p>
    <w:p w14:paraId="5F2C3342" w14:textId="234F4FB5" w:rsidR="00961681" w:rsidRPr="00E86197" w:rsidRDefault="00F052BD" w:rsidP="00F052BD">
      <w:pPr>
        <w:tabs>
          <w:tab w:val="left" w:pos="1440"/>
          <w:tab w:val="left" w:pos="2160"/>
          <w:tab w:val="left" w:pos="2880"/>
          <w:tab w:val="left" w:pos="3600"/>
          <w:tab w:val="left" w:pos="4320"/>
          <w:tab w:val="left" w:pos="5040"/>
          <w:tab w:val="left" w:pos="5760"/>
          <w:tab w:val="left" w:pos="6480"/>
          <w:tab w:val="left" w:pos="7200"/>
          <w:tab w:val="left" w:pos="7920"/>
          <w:tab w:val="left" w:pos="9072"/>
          <w:tab w:val="left" w:pos="9792"/>
          <w:tab w:val="left" w:pos="10512"/>
        </w:tabs>
        <w:ind w:right="-2"/>
        <w:jc w:val="both"/>
        <w:rPr>
          <w:rFonts w:ascii="Arial Narrow" w:eastAsia="Calibri" w:hAnsi="Arial Narrow" w:cs="Times New Roman"/>
          <w:color w:val="000000"/>
          <w:sz w:val="24"/>
          <w:szCs w:val="24"/>
        </w:rPr>
      </w:pPr>
      <w:bookmarkStart w:id="1" w:name="_Hlk199256991"/>
      <w:r w:rsidRPr="00E86197">
        <w:rPr>
          <w:rFonts w:ascii="Arial Narrow" w:eastAsia="Calibri" w:hAnsi="Arial Narrow" w:cs="Times New Roman"/>
          <w:bCs/>
          <w:color w:val="000000"/>
          <w:sz w:val="24"/>
          <w:szCs w:val="24"/>
        </w:rPr>
        <w:t>Registro de Preço para</w:t>
      </w:r>
      <w:r w:rsidR="00AE0F4E" w:rsidRPr="00E86197">
        <w:rPr>
          <w:rFonts w:ascii="Arial Narrow" w:eastAsia="Calibri" w:hAnsi="Arial Narrow" w:cs="Times New Roman"/>
          <w:bCs/>
          <w:color w:val="000000"/>
          <w:sz w:val="24"/>
          <w:szCs w:val="24"/>
        </w:rPr>
        <w:t xml:space="preserve"> futura e eventual </w:t>
      </w:r>
      <w:bookmarkStart w:id="2" w:name="_Hlk199255787"/>
      <w:r w:rsidRPr="00E86197">
        <w:rPr>
          <w:rFonts w:ascii="Arial Narrow" w:eastAsia="Calibri" w:hAnsi="Arial Narrow" w:cs="Times New Roman"/>
          <w:b/>
          <w:color w:val="000000"/>
          <w:sz w:val="24"/>
          <w:szCs w:val="24"/>
        </w:rPr>
        <w:t>AQUISIÇÃO DE</w:t>
      </w:r>
      <w:r w:rsidR="00AE0F4E" w:rsidRPr="00E86197">
        <w:rPr>
          <w:rFonts w:ascii="Arial Narrow" w:eastAsia="Calibri" w:hAnsi="Arial Narrow" w:cs="Times New Roman"/>
          <w:b/>
          <w:color w:val="000000"/>
          <w:sz w:val="24"/>
          <w:szCs w:val="24"/>
        </w:rPr>
        <w:t xml:space="preserve"> GÊNERO ALIMENTÍCIO (</w:t>
      </w:r>
      <w:r w:rsidR="00F74536" w:rsidRPr="00E86197">
        <w:rPr>
          <w:rFonts w:ascii="Arial Narrow" w:eastAsia="Calibri" w:hAnsi="Arial Narrow" w:cs="Times New Roman"/>
          <w:b/>
          <w:color w:val="000000"/>
          <w:sz w:val="24"/>
          <w:szCs w:val="24"/>
        </w:rPr>
        <w:t xml:space="preserve">ESPECIFICAMENTE </w:t>
      </w:r>
      <w:r w:rsidR="00AE0F4E" w:rsidRPr="00E86197">
        <w:rPr>
          <w:rFonts w:ascii="Arial Narrow" w:eastAsia="Calibri" w:hAnsi="Arial Narrow" w:cs="Times New Roman"/>
          <w:b/>
          <w:color w:val="000000"/>
          <w:sz w:val="24"/>
          <w:szCs w:val="24"/>
        </w:rPr>
        <w:t>CAFÉ EM PÓ) PARA ATENDER AS DEMANDAS DAS SECRETARIAS DO MUNICÍPIO DE ALVINLANDIA S/P</w:t>
      </w:r>
      <w:bookmarkEnd w:id="2"/>
      <w:r w:rsidRPr="00E86197">
        <w:rPr>
          <w:rFonts w:ascii="Arial Narrow" w:eastAsia="Calibri" w:hAnsi="Arial Narrow" w:cs="Times New Roman"/>
          <w:bCs/>
          <w:color w:val="000000"/>
          <w:sz w:val="24"/>
          <w:szCs w:val="24"/>
        </w:rPr>
        <w:t>, pelo período de 12 meses</w:t>
      </w:r>
      <w:bookmarkEnd w:id="1"/>
      <w:r w:rsidRPr="00E86197">
        <w:rPr>
          <w:rFonts w:ascii="Arial Narrow" w:eastAsia="Calibri" w:hAnsi="Arial Narrow" w:cs="Times New Roman"/>
          <w:bCs/>
          <w:color w:val="000000"/>
          <w:sz w:val="24"/>
          <w:szCs w:val="24"/>
        </w:rPr>
        <w:t>,</w:t>
      </w:r>
      <w:r w:rsidR="00AE0F4E" w:rsidRPr="00E86197">
        <w:rPr>
          <w:rFonts w:ascii="Arial Narrow" w:eastAsia="Calibri" w:hAnsi="Arial Narrow" w:cs="Times New Roman"/>
          <w:bCs/>
          <w:color w:val="000000"/>
          <w:sz w:val="24"/>
          <w:szCs w:val="24"/>
        </w:rPr>
        <w:t xml:space="preserve"> </w:t>
      </w:r>
      <w:r w:rsidRPr="00E86197">
        <w:rPr>
          <w:rFonts w:ascii="Arial Narrow" w:eastAsia="Calibri" w:hAnsi="Arial Narrow" w:cs="Times New Roman"/>
          <w:bCs/>
          <w:color w:val="000000"/>
          <w:sz w:val="24"/>
          <w:szCs w:val="24"/>
        </w:rPr>
        <w:t>descrição abaixo:</w:t>
      </w:r>
    </w:p>
    <w:tbl>
      <w:tblPr>
        <w:tblW w:w="97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7"/>
        <w:gridCol w:w="4457"/>
        <w:gridCol w:w="931"/>
        <w:gridCol w:w="1778"/>
        <w:gridCol w:w="1844"/>
      </w:tblGrid>
      <w:tr w:rsidR="00F052BD" w:rsidRPr="00897A3A" w14:paraId="1D9121B2" w14:textId="77777777" w:rsidTr="005A7826">
        <w:trPr>
          <w:trHeight w:val="300"/>
        </w:trPr>
        <w:tc>
          <w:tcPr>
            <w:tcW w:w="697" w:type="dxa"/>
            <w:shd w:val="clear" w:color="auto" w:fill="E7E6E6"/>
            <w:noWrap/>
            <w:vAlign w:val="center"/>
          </w:tcPr>
          <w:p w14:paraId="671010DC" w14:textId="77777777" w:rsidR="00F052BD" w:rsidRPr="00897A3A" w:rsidRDefault="00F052BD" w:rsidP="00F052BD">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897A3A">
              <w:rPr>
                <w:rFonts w:ascii="Times New Roman" w:eastAsia="Calibri" w:hAnsi="Times New Roman" w:cs="Times New Roman"/>
                <w:b/>
                <w:color w:val="000000"/>
                <w:sz w:val="24"/>
                <w:szCs w:val="24"/>
              </w:rPr>
              <w:t>Item</w:t>
            </w:r>
          </w:p>
        </w:tc>
        <w:tc>
          <w:tcPr>
            <w:tcW w:w="4457" w:type="dxa"/>
            <w:shd w:val="clear" w:color="auto" w:fill="E7E6E6"/>
            <w:noWrap/>
            <w:vAlign w:val="center"/>
          </w:tcPr>
          <w:p w14:paraId="6E63A5CE" w14:textId="77777777" w:rsidR="00F052BD" w:rsidRPr="00897A3A" w:rsidRDefault="00F052BD" w:rsidP="00F052BD">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897A3A">
              <w:rPr>
                <w:rFonts w:ascii="Times New Roman" w:eastAsia="Calibri" w:hAnsi="Times New Roman" w:cs="Times New Roman"/>
                <w:b/>
                <w:color w:val="000000"/>
                <w:sz w:val="24"/>
                <w:szCs w:val="24"/>
              </w:rPr>
              <w:t>Descrição</w:t>
            </w:r>
          </w:p>
        </w:tc>
        <w:tc>
          <w:tcPr>
            <w:tcW w:w="931" w:type="dxa"/>
            <w:shd w:val="clear" w:color="auto" w:fill="E7E6E6"/>
            <w:noWrap/>
            <w:vAlign w:val="center"/>
          </w:tcPr>
          <w:p w14:paraId="7FDCC086" w14:textId="77777777" w:rsidR="00F052BD" w:rsidRPr="00897A3A" w:rsidRDefault="00F052BD" w:rsidP="00F052BD">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897A3A">
              <w:rPr>
                <w:rFonts w:ascii="Times New Roman" w:eastAsia="Calibri" w:hAnsi="Times New Roman" w:cs="Times New Roman"/>
                <w:b/>
                <w:color w:val="000000"/>
                <w:sz w:val="24"/>
                <w:szCs w:val="24"/>
              </w:rPr>
              <w:t>Quant.</w:t>
            </w:r>
          </w:p>
        </w:tc>
        <w:tc>
          <w:tcPr>
            <w:tcW w:w="1778" w:type="dxa"/>
            <w:shd w:val="clear" w:color="auto" w:fill="E7E6E6"/>
            <w:noWrap/>
            <w:vAlign w:val="center"/>
          </w:tcPr>
          <w:p w14:paraId="52D2DC13" w14:textId="77777777" w:rsidR="00F052BD" w:rsidRPr="00897A3A" w:rsidRDefault="00F052BD" w:rsidP="00F052BD">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897A3A">
              <w:rPr>
                <w:rFonts w:ascii="Times New Roman" w:eastAsia="Calibri" w:hAnsi="Times New Roman" w:cs="Times New Roman"/>
                <w:b/>
                <w:color w:val="000000"/>
                <w:sz w:val="24"/>
                <w:szCs w:val="24"/>
              </w:rPr>
              <w:t>Valor de Referência</w:t>
            </w:r>
          </w:p>
        </w:tc>
        <w:tc>
          <w:tcPr>
            <w:tcW w:w="1844" w:type="dxa"/>
            <w:shd w:val="clear" w:color="auto" w:fill="E7E6E6"/>
            <w:noWrap/>
            <w:vAlign w:val="center"/>
          </w:tcPr>
          <w:p w14:paraId="7E51A76E" w14:textId="77777777" w:rsidR="00F052BD" w:rsidRPr="00897A3A" w:rsidRDefault="00F052BD" w:rsidP="00F052BD">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897A3A">
              <w:rPr>
                <w:rFonts w:ascii="Times New Roman" w:eastAsia="Calibri" w:hAnsi="Times New Roman" w:cs="Times New Roman"/>
                <w:b/>
                <w:color w:val="000000"/>
                <w:sz w:val="24"/>
                <w:szCs w:val="24"/>
              </w:rPr>
              <w:t>Valor total</w:t>
            </w:r>
          </w:p>
        </w:tc>
      </w:tr>
      <w:tr w:rsidR="00F052BD" w:rsidRPr="00897A3A" w14:paraId="4785B5E2" w14:textId="77777777" w:rsidTr="005A7826">
        <w:trPr>
          <w:trHeight w:val="300"/>
        </w:trPr>
        <w:tc>
          <w:tcPr>
            <w:tcW w:w="697" w:type="dxa"/>
            <w:shd w:val="clear" w:color="auto" w:fill="auto"/>
            <w:noWrap/>
            <w:vAlign w:val="center"/>
            <w:hideMark/>
          </w:tcPr>
          <w:p w14:paraId="63C67185" w14:textId="77777777" w:rsidR="00F052BD" w:rsidRPr="00897A3A" w:rsidRDefault="00F052BD" w:rsidP="00F052BD">
            <w:pPr>
              <w:spacing w:after="0" w:line="360" w:lineRule="auto"/>
              <w:jc w:val="both"/>
              <w:rPr>
                <w:rFonts w:ascii="Times New Roman" w:eastAsia="Times New Roman" w:hAnsi="Times New Roman" w:cs="Times New Roman"/>
                <w:color w:val="000000"/>
                <w:sz w:val="24"/>
                <w:szCs w:val="24"/>
                <w:lang w:eastAsia="pt-BR"/>
              </w:rPr>
            </w:pPr>
            <w:bookmarkStart w:id="3" w:name="_Hlk199257108"/>
            <w:r w:rsidRPr="00897A3A">
              <w:rPr>
                <w:rFonts w:ascii="Times New Roman" w:eastAsia="Times New Roman" w:hAnsi="Times New Roman" w:cs="Times New Roman"/>
                <w:color w:val="000000"/>
                <w:sz w:val="24"/>
                <w:szCs w:val="24"/>
                <w:lang w:eastAsia="pt-BR"/>
              </w:rPr>
              <w:t>01</w:t>
            </w:r>
          </w:p>
        </w:tc>
        <w:tc>
          <w:tcPr>
            <w:tcW w:w="4457" w:type="dxa"/>
            <w:shd w:val="clear" w:color="auto" w:fill="auto"/>
            <w:noWrap/>
            <w:vAlign w:val="center"/>
            <w:hideMark/>
          </w:tcPr>
          <w:p w14:paraId="4EFDDC93" w14:textId="50A05336" w:rsidR="00F052BD" w:rsidRPr="00E64806" w:rsidRDefault="0074648B" w:rsidP="0074648B">
            <w:pPr>
              <w:jc w:val="both"/>
              <w:rPr>
                <w:rFonts w:ascii="Arial Narrow" w:eastAsia="Calibri" w:hAnsi="Arial Narrow" w:cs="Times New Roman"/>
                <w:kern w:val="2"/>
                <w14:ligatures w14:val="standardContextual"/>
              </w:rPr>
            </w:pPr>
            <w:r w:rsidRPr="00E64806">
              <w:rPr>
                <w:rFonts w:ascii="Arial Narrow" w:eastAsia="Times New Roman" w:hAnsi="Arial Narrow" w:cs="Times New Roman"/>
                <w:b/>
                <w:bCs/>
                <w:color w:val="000000"/>
                <w:sz w:val="24"/>
                <w:szCs w:val="24"/>
                <w:lang w:eastAsia="pt-BR"/>
              </w:rPr>
              <w:t>CAFÉ EM PÓ 500 GR</w:t>
            </w:r>
            <w:r w:rsidRPr="00E64806">
              <w:rPr>
                <w:rFonts w:ascii="Arial Narrow" w:eastAsia="Times New Roman" w:hAnsi="Arial Narrow" w:cs="Times New Roman"/>
                <w:color w:val="000000"/>
                <w:sz w:val="24"/>
                <w:szCs w:val="24"/>
                <w:lang w:eastAsia="pt-BR"/>
              </w:rPr>
              <w:t xml:space="preserve"> - CAFÉ EM PÓ, 1ª qualidade; tradicional, torrado e moído; a marca deve possuir certificado do PQC – Programa de Qualidade do Café, da ABIC, em plena validade, ou laudo de avaliação do café, emitido por laboratório especializado, com nota igual ou superior a 4,5 pontos, numa escala sensorial de 0 a 10; </w:t>
            </w:r>
            <w:r w:rsidR="007651C4" w:rsidRPr="007651C4">
              <w:rPr>
                <w:rFonts w:ascii="Arial Narrow" w:eastAsia="Times New Roman" w:hAnsi="Arial Narrow" w:cs="Times New Roman"/>
                <w:color w:val="000000"/>
                <w:sz w:val="24"/>
                <w:szCs w:val="24"/>
                <w:lang w:eastAsia="pt-BR"/>
              </w:rPr>
              <w:t xml:space="preserve">A embalagem deve ser tipo almofada (ou </w:t>
            </w:r>
            <w:proofErr w:type="spellStart"/>
            <w:r w:rsidR="007651C4" w:rsidRPr="007651C4">
              <w:rPr>
                <w:rFonts w:ascii="Arial Narrow" w:eastAsia="Times New Roman" w:hAnsi="Arial Narrow" w:cs="Times New Roman"/>
                <w:color w:val="000000"/>
                <w:sz w:val="24"/>
                <w:szCs w:val="24"/>
                <w:lang w:eastAsia="pt-BR"/>
              </w:rPr>
              <w:t>pouch</w:t>
            </w:r>
            <w:proofErr w:type="spellEnd"/>
            <w:r w:rsidR="007651C4" w:rsidRPr="007651C4">
              <w:rPr>
                <w:rFonts w:ascii="Arial Narrow" w:eastAsia="Times New Roman" w:hAnsi="Arial Narrow" w:cs="Times New Roman"/>
                <w:color w:val="000000"/>
                <w:sz w:val="24"/>
                <w:szCs w:val="24"/>
                <w:lang w:eastAsia="pt-BR"/>
              </w:rPr>
              <w:t xml:space="preserve">), </w:t>
            </w:r>
            <w:r w:rsidR="009343FB" w:rsidRPr="009343FB">
              <w:rPr>
                <w:rFonts w:ascii="Arial Narrow" w:eastAsia="Times New Roman" w:hAnsi="Arial Narrow" w:cs="Times New Roman"/>
                <w:b/>
                <w:bCs/>
                <w:color w:val="000000"/>
                <w:sz w:val="24"/>
                <w:szCs w:val="24"/>
                <w:lang w:eastAsia="pt-BR"/>
              </w:rPr>
              <w:t>SEM SISTEMA DE VÁCUO</w:t>
            </w:r>
            <w:r w:rsidR="007651C4" w:rsidRPr="007651C4">
              <w:rPr>
                <w:rFonts w:ascii="Arial Narrow" w:eastAsia="Times New Roman" w:hAnsi="Arial Narrow" w:cs="Times New Roman"/>
                <w:color w:val="000000"/>
                <w:sz w:val="24"/>
                <w:szCs w:val="24"/>
                <w:lang w:eastAsia="pt-BR"/>
              </w:rPr>
              <w:t>, feita de material laminado com barreira contra luz, umidade e oxigênio, que garanta a conservação do aroma e sabor até o consumo</w:t>
            </w:r>
            <w:r w:rsidR="007651C4">
              <w:rPr>
                <w:rFonts w:ascii="Arial Narrow" w:eastAsia="Times New Roman" w:hAnsi="Arial Narrow" w:cs="Times New Roman"/>
                <w:color w:val="000000"/>
                <w:sz w:val="24"/>
                <w:szCs w:val="24"/>
                <w:lang w:eastAsia="pt-BR"/>
              </w:rPr>
              <w:t>,</w:t>
            </w:r>
            <w:r w:rsidRPr="00E64806">
              <w:rPr>
                <w:rFonts w:ascii="Arial Narrow" w:eastAsia="Times New Roman" w:hAnsi="Arial Narrow" w:cs="Times New Roman"/>
                <w:color w:val="000000"/>
                <w:sz w:val="24"/>
                <w:szCs w:val="24"/>
                <w:lang w:eastAsia="pt-BR"/>
              </w:rPr>
              <w:t xml:space="preserve"> pacote 500 gramas; prazo de validade de no mínimo 9 meses a partir da data de entrega pelo fornecedor, com registro da data de fabricação e validade estampadas no rótulo da embalagem.</w:t>
            </w:r>
          </w:p>
        </w:tc>
        <w:tc>
          <w:tcPr>
            <w:tcW w:w="931" w:type="dxa"/>
            <w:shd w:val="clear" w:color="auto" w:fill="auto"/>
            <w:noWrap/>
            <w:vAlign w:val="center"/>
            <w:hideMark/>
          </w:tcPr>
          <w:p w14:paraId="7C03C466" w14:textId="5AFDC229" w:rsidR="00F052BD" w:rsidRPr="00897A3A" w:rsidRDefault="005A7826" w:rsidP="00F052BD">
            <w:pPr>
              <w:spacing w:after="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1.339</w:t>
            </w:r>
          </w:p>
        </w:tc>
        <w:tc>
          <w:tcPr>
            <w:tcW w:w="1778" w:type="dxa"/>
            <w:shd w:val="clear" w:color="auto" w:fill="auto"/>
            <w:noWrap/>
            <w:vAlign w:val="center"/>
            <w:hideMark/>
          </w:tcPr>
          <w:p w14:paraId="37926475" w14:textId="545F6C90" w:rsidR="00F052BD" w:rsidRPr="00897A3A" w:rsidRDefault="00F052BD" w:rsidP="00F052BD">
            <w:pPr>
              <w:spacing w:after="0" w:line="360" w:lineRule="auto"/>
              <w:jc w:val="both"/>
              <w:rPr>
                <w:rFonts w:ascii="Times New Roman" w:eastAsia="Times New Roman" w:hAnsi="Times New Roman" w:cs="Times New Roman"/>
                <w:color w:val="000000"/>
                <w:sz w:val="24"/>
                <w:szCs w:val="24"/>
                <w:lang w:eastAsia="pt-BR"/>
              </w:rPr>
            </w:pPr>
            <w:r w:rsidRPr="00897A3A">
              <w:rPr>
                <w:rFonts w:ascii="Times New Roman" w:eastAsia="Calibri" w:hAnsi="Times New Roman" w:cs="Times New Roman"/>
                <w:color w:val="000000"/>
                <w:sz w:val="24"/>
                <w:szCs w:val="24"/>
              </w:rPr>
              <w:t>R</w:t>
            </w:r>
            <w:r w:rsidR="005A7826" w:rsidRPr="00897A3A">
              <w:rPr>
                <w:rFonts w:ascii="Times New Roman" w:eastAsia="Calibri" w:hAnsi="Times New Roman" w:cs="Times New Roman"/>
                <w:color w:val="000000"/>
                <w:sz w:val="24"/>
                <w:szCs w:val="24"/>
              </w:rPr>
              <w:t>$ 38</w:t>
            </w:r>
            <w:r w:rsidR="005A7826">
              <w:rPr>
                <w:rFonts w:ascii="Times New Roman" w:eastAsia="Calibri" w:hAnsi="Times New Roman" w:cs="Times New Roman"/>
                <w:color w:val="000000"/>
                <w:sz w:val="24"/>
                <w:szCs w:val="24"/>
              </w:rPr>
              <w:t>,83</w:t>
            </w:r>
          </w:p>
        </w:tc>
        <w:tc>
          <w:tcPr>
            <w:tcW w:w="1844" w:type="dxa"/>
            <w:shd w:val="clear" w:color="auto" w:fill="auto"/>
            <w:noWrap/>
            <w:vAlign w:val="center"/>
            <w:hideMark/>
          </w:tcPr>
          <w:p w14:paraId="0624A976" w14:textId="66B7B845" w:rsidR="00F052BD" w:rsidRPr="00897A3A" w:rsidRDefault="00F052BD" w:rsidP="00F052BD">
            <w:pPr>
              <w:spacing w:after="0" w:line="360" w:lineRule="auto"/>
              <w:jc w:val="both"/>
              <w:rPr>
                <w:rFonts w:ascii="Times New Roman" w:eastAsia="Times New Roman" w:hAnsi="Times New Roman" w:cs="Times New Roman"/>
                <w:color w:val="000000"/>
                <w:sz w:val="24"/>
                <w:szCs w:val="24"/>
                <w:lang w:eastAsia="pt-BR"/>
              </w:rPr>
            </w:pPr>
            <w:r w:rsidRPr="00897A3A">
              <w:rPr>
                <w:rFonts w:ascii="Times New Roman" w:eastAsia="Calibri" w:hAnsi="Times New Roman" w:cs="Times New Roman"/>
                <w:color w:val="000000"/>
                <w:sz w:val="24"/>
                <w:szCs w:val="24"/>
              </w:rPr>
              <w:t xml:space="preserve">R$ </w:t>
            </w:r>
            <w:r w:rsidR="005A7826">
              <w:rPr>
                <w:rFonts w:ascii="Times New Roman" w:eastAsia="Calibri" w:hAnsi="Times New Roman" w:cs="Times New Roman"/>
                <w:color w:val="000000"/>
                <w:sz w:val="24"/>
                <w:szCs w:val="24"/>
              </w:rPr>
              <w:t>51.993,37</w:t>
            </w:r>
          </w:p>
        </w:tc>
      </w:tr>
      <w:bookmarkEnd w:id="3"/>
    </w:tbl>
    <w:p w14:paraId="64CC465F" w14:textId="77777777" w:rsidR="000D51E3" w:rsidRPr="00897A3A" w:rsidRDefault="000D51E3" w:rsidP="000D51E3">
      <w:pPr>
        <w:autoSpaceDE w:val="0"/>
        <w:autoSpaceDN w:val="0"/>
        <w:adjustRightInd w:val="0"/>
        <w:spacing w:after="0" w:line="240" w:lineRule="auto"/>
        <w:jc w:val="both"/>
        <w:rPr>
          <w:rFonts w:ascii="Times New Roman" w:eastAsia="Calibri" w:hAnsi="Times New Roman" w:cs="Times New Roman"/>
          <w:sz w:val="24"/>
          <w:szCs w:val="24"/>
        </w:rPr>
      </w:pPr>
    </w:p>
    <w:p w14:paraId="0BB4A0E7" w14:textId="73F641C7" w:rsidR="000D51E3" w:rsidRPr="00E64806" w:rsidRDefault="00F052BD" w:rsidP="00F74536">
      <w:pPr>
        <w:autoSpaceDE w:val="0"/>
        <w:autoSpaceDN w:val="0"/>
        <w:adjustRightInd w:val="0"/>
        <w:spacing w:after="0" w:line="240" w:lineRule="auto"/>
        <w:jc w:val="both"/>
        <w:rPr>
          <w:rFonts w:ascii="Arial Narrow" w:eastAsia="Calibri" w:hAnsi="Arial Narrow" w:cs="Times New Roman"/>
          <w:b/>
          <w:sz w:val="24"/>
          <w:szCs w:val="24"/>
        </w:rPr>
      </w:pPr>
      <w:bookmarkStart w:id="4" w:name="_Hlk199257394"/>
      <w:r w:rsidRPr="00E64806">
        <w:rPr>
          <w:rFonts w:ascii="Arial Narrow" w:eastAsia="Calibri" w:hAnsi="Arial Narrow" w:cs="Times New Roman"/>
          <w:b/>
          <w:sz w:val="24"/>
          <w:szCs w:val="24"/>
        </w:rPr>
        <w:t>2.</w:t>
      </w:r>
      <w:r w:rsidR="000D51E3" w:rsidRPr="00E64806">
        <w:rPr>
          <w:rFonts w:ascii="Arial Narrow" w:eastAsia="Calibri" w:hAnsi="Arial Narrow" w:cs="Times New Roman"/>
          <w:b/>
          <w:sz w:val="24"/>
          <w:szCs w:val="24"/>
        </w:rPr>
        <w:t>FUNDAMENTAÇÃO E DESCRIÇÃO DA NECESSIDADE DA CONTRATAÇÃO</w:t>
      </w:r>
    </w:p>
    <w:p w14:paraId="022DC93D" w14:textId="07115BA4" w:rsidR="00897A3A" w:rsidRPr="00E64806" w:rsidRDefault="00F052BD" w:rsidP="00F74536">
      <w:pPr>
        <w:pStyle w:val="NormalWeb"/>
        <w:jc w:val="both"/>
        <w:rPr>
          <w:rFonts w:ascii="Arial Narrow" w:hAnsi="Arial Narrow"/>
        </w:rPr>
      </w:pPr>
      <w:r w:rsidRPr="00E64806">
        <w:rPr>
          <w:rFonts w:ascii="Arial Narrow" w:eastAsia="Calibri" w:hAnsi="Arial Narrow"/>
        </w:rPr>
        <w:t>2.1.</w:t>
      </w:r>
      <w:r w:rsidR="00897A3A" w:rsidRPr="00E64806">
        <w:rPr>
          <w:rStyle w:val="CabealhoChar"/>
          <w:rFonts w:ascii="Arial Narrow" w:hAnsi="Arial Narrow"/>
        </w:rPr>
        <w:t xml:space="preserve"> </w:t>
      </w:r>
      <w:r w:rsidR="00897A3A" w:rsidRPr="00E64806">
        <w:rPr>
          <w:rFonts w:ascii="Arial Narrow" w:hAnsi="Arial Narrow"/>
        </w:rPr>
        <w:t>A presente aquisição observará integralmente as disposições da Lei Federal nº 14.133, de 1º de abril de 2021, que estabelece normas gerais de licitação e contratação para a Administração Pública.</w:t>
      </w:r>
    </w:p>
    <w:p w14:paraId="32553C65" w14:textId="7BDB78D7" w:rsidR="00F052BD" w:rsidRPr="00E64806" w:rsidRDefault="00897A3A" w:rsidP="00F74536">
      <w:pPr>
        <w:pStyle w:val="NormalWeb"/>
        <w:jc w:val="both"/>
        <w:rPr>
          <w:rFonts w:ascii="Arial Narrow" w:hAnsi="Arial Narrow"/>
        </w:rPr>
      </w:pPr>
      <w:r w:rsidRPr="00E64806">
        <w:rPr>
          <w:rStyle w:val="Forte"/>
          <w:rFonts w:ascii="Arial Narrow" w:hAnsi="Arial Narrow"/>
          <w:b w:val="0"/>
          <w:bCs w:val="0"/>
        </w:rPr>
        <w:t>2.2.</w:t>
      </w:r>
      <w:r w:rsidRPr="00E64806">
        <w:rPr>
          <w:rFonts w:ascii="Arial Narrow" w:hAnsi="Arial Narrow"/>
        </w:rPr>
        <w:t xml:space="preserve"> A solicitação tem por objetivo a instituição de Sistema de Registro de Preços para a </w:t>
      </w:r>
      <w:r w:rsidR="00F74536" w:rsidRPr="00E64806">
        <w:rPr>
          <w:rStyle w:val="Forte"/>
          <w:rFonts w:ascii="Arial Narrow" w:hAnsi="Arial Narrow"/>
        </w:rPr>
        <w:t>AQUISIÇÃO DE GÊNEROS ALIMENTÍCIOS, ESPECIFICAMENTE CAFÉ EM PÓ</w:t>
      </w:r>
      <w:r w:rsidRPr="00E64806">
        <w:rPr>
          <w:rFonts w:ascii="Arial Narrow" w:hAnsi="Arial Narrow"/>
        </w:rPr>
        <w:t>, visando atender às demandas das diversas Secretarias do Município de Alvinlândia/SP, conforme quantidades estimadas e demais condições estabelecidas no Termo de Referência e nos anexos que integram este processo administrativo.</w:t>
      </w:r>
    </w:p>
    <w:bookmarkEnd w:id="4"/>
    <w:p w14:paraId="4CB94193" w14:textId="1AA0E79F" w:rsidR="00897A3A" w:rsidRPr="00E64806" w:rsidRDefault="00897A3A" w:rsidP="00897A3A">
      <w:pPr>
        <w:pStyle w:val="NormalWeb"/>
        <w:spacing w:before="0" w:beforeAutospacing="0" w:after="0" w:afterAutospacing="0"/>
        <w:jc w:val="both"/>
        <w:rPr>
          <w:rFonts w:ascii="Arial Narrow" w:hAnsi="Arial Narrow"/>
          <w:b/>
          <w:bCs/>
        </w:rPr>
      </w:pPr>
      <w:r w:rsidRPr="00E64806">
        <w:rPr>
          <w:rFonts w:ascii="Arial Narrow" w:hAnsi="Arial Narrow"/>
          <w:b/>
          <w:bCs/>
        </w:rPr>
        <w:lastRenderedPageBreak/>
        <w:t>3. ÁREA REQUISITANTE</w:t>
      </w:r>
    </w:p>
    <w:p w14:paraId="240C340B" w14:textId="64CB0484" w:rsidR="00897A3A" w:rsidRPr="00E64806" w:rsidRDefault="00897A3A" w:rsidP="00897A3A">
      <w:pPr>
        <w:pStyle w:val="NormalWeb"/>
        <w:spacing w:before="0" w:beforeAutospacing="0" w:after="0" w:afterAutospacing="0"/>
        <w:jc w:val="both"/>
        <w:rPr>
          <w:rFonts w:ascii="Arial Narrow" w:hAnsi="Arial Narrow"/>
        </w:rPr>
      </w:pPr>
      <w:r w:rsidRPr="00E64806">
        <w:rPr>
          <w:rFonts w:ascii="Arial Narrow" w:hAnsi="Arial Narrow"/>
        </w:rPr>
        <w:t>3.1 - A Diretoria Municipal de Administração descreve quais órgãos, inclusive ela, farão o consumo do item objeto desse Termo de Referência (gênero alimentício</w:t>
      </w:r>
      <w:r w:rsidR="0074648B" w:rsidRPr="00E64806">
        <w:rPr>
          <w:rFonts w:ascii="Arial Narrow" w:hAnsi="Arial Narrow"/>
        </w:rPr>
        <w:t xml:space="preserve"> </w:t>
      </w:r>
      <w:r w:rsidR="00450429" w:rsidRPr="00E64806">
        <w:rPr>
          <w:rFonts w:ascii="Arial Narrow" w:hAnsi="Arial Narrow"/>
        </w:rPr>
        <w:t>–</w:t>
      </w:r>
      <w:r w:rsidR="0074648B" w:rsidRPr="00E64806">
        <w:rPr>
          <w:rFonts w:ascii="Arial Narrow" w:hAnsi="Arial Narrow"/>
        </w:rPr>
        <w:t xml:space="preserve"> E</w:t>
      </w:r>
      <w:r w:rsidR="00450429" w:rsidRPr="00E64806">
        <w:rPr>
          <w:rFonts w:ascii="Arial Narrow" w:hAnsi="Arial Narrow"/>
        </w:rPr>
        <w:t>specificamente Café em Pó</w:t>
      </w:r>
      <w:r w:rsidRPr="00E64806">
        <w:rPr>
          <w:rFonts w:ascii="Arial Narrow" w:hAnsi="Arial Narrow"/>
        </w:rPr>
        <w:t>), sendo as seguintes:</w:t>
      </w:r>
    </w:p>
    <w:p w14:paraId="03355CA5" w14:textId="77777777" w:rsidR="00897A3A" w:rsidRPr="00E64806" w:rsidRDefault="00897A3A" w:rsidP="00897A3A">
      <w:pPr>
        <w:pStyle w:val="NormalWeb"/>
        <w:spacing w:before="0" w:beforeAutospacing="0" w:after="0" w:afterAutospacing="0"/>
        <w:jc w:val="both"/>
        <w:rPr>
          <w:rFonts w:ascii="Arial Narrow" w:hAnsi="Arial Narrow"/>
        </w:rPr>
      </w:pPr>
      <w:r w:rsidRPr="00E64806">
        <w:rPr>
          <w:rFonts w:ascii="Arial Narrow" w:hAnsi="Arial Narrow"/>
        </w:rPr>
        <w:t>a) Diretoria Municipal de Saúde;</w:t>
      </w:r>
    </w:p>
    <w:p w14:paraId="312FE6D5" w14:textId="77777777" w:rsidR="00897A3A" w:rsidRPr="00E64806" w:rsidRDefault="00897A3A" w:rsidP="00897A3A">
      <w:pPr>
        <w:pStyle w:val="NormalWeb"/>
        <w:spacing w:before="0" w:beforeAutospacing="0" w:after="0" w:afterAutospacing="0"/>
        <w:jc w:val="both"/>
        <w:rPr>
          <w:rFonts w:ascii="Arial Narrow" w:hAnsi="Arial Narrow"/>
        </w:rPr>
      </w:pPr>
      <w:r w:rsidRPr="00E64806">
        <w:rPr>
          <w:rFonts w:ascii="Arial Narrow" w:hAnsi="Arial Narrow"/>
        </w:rPr>
        <w:t>b) Diretoria Municipal de Educação;</w:t>
      </w:r>
    </w:p>
    <w:p w14:paraId="15B73866" w14:textId="1C2F2034" w:rsidR="00897A3A" w:rsidRPr="00E64806" w:rsidRDefault="00897A3A" w:rsidP="00897A3A">
      <w:pPr>
        <w:pStyle w:val="NormalWeb"/>
        <w:spacing w:before="0" w:beforeAutospacing="0" w:after="0" w:afterAutospacing="0"/>
        <w:jc w:val="both"/>
        <w:rPr>
          <w:rFonts w:ascii="Arial Narrow" w:hAnsi="Arial Narrow"/>
        </w:rPr>
      </w:pPr>
      <w:r w:rsidRPr="00E64806">
        <w:rPr>
          <w:rFonts w:ascii="Arial Narrow" w:hAnsi="Arial Narrow"/>
        </w:rPr>
        <w:t>c) Diretoria Municipal d</w:t>
      </w:r>
      <w:r w:rsidR="009D314E">
        <w:rPr>
          <w:rFonts w:ascii="Arial Narrow" w:hAnsi="Arial Narrow"/>
        </w:rPr>
        <w:t>a</w:t>
      </w:r>
      <w:r w:rsidRPr="00E64806">
        <w:rPr>
          <w:rFonts w:ascii="Arial Narrow" w:hAnsi="Arial Narrow"/>
        </w:rPr>
        <w:t xml:space="preserve"> Promoção e Assistência Social;</w:t>
      </w:r>
    </w:p>
    <w:p w14:paraId="30FB6252" w14:textId="77777777" w:rsidR="00897A3A" w:rsidRPr="00E64806" w:rsidRDefault="00897A3A" w:rsidP="00897A3A">
      <w:pPr>
        <w:pStyle w:val="NormalWeb"/>
        <w:spacing w:before="0" w:beforeAutospacing="0" w:after="0" w:afterAutospacing="0"/>
        <w:jc w:val="both"/>
        <w:rPr>
          <w:rFonts w:ascii="Arial Narrow" w:hAnsi="Arial Narrow"/>
        </w:rPr>
      </w:pPr>
      <w:r w:rsidRPr="00E64806">
        <w:rPr>
          <w:rFonts w:ascii="Arial Narrow" w:hAnsi="Arial Narrow"/>
        </w:rPr>
        <w:t>d) Diretoria Municipal da Administração;</w:t>
      </w:r>
    </w:p>
    <w:p w14:paraId="15BB77D9" w14:textId="77777777" w:rsidR="008E5C61" w:rsidRPr="00E64806" w:rsidRDefault="008E5C61" w:rsidP="00F052BD">
      <w:pPr>
        <w:autoSpaceDE w:val="0"/>
        <w:autoSpaceDN w:val="0"/>
        <w:adjustRightInd w:val="0"/>
        <w:spacing w:after="0" w:line="240" w:lineRule="auto"/>
        <w:jc w:val="both"/>
        <w:rPr>
          <w:rFonts w:ascii="Arial Narrow" w:eastAsia="Calibri" w:hAnsi="Arial Narrow" w:cs="Times New Roman"/>
          <w:b/>
          <w:sz w:val="24"/>
          <w:szCs w:val="24"/>
        </w:rPr>
      </w:pPr>
    </w:p>
    <w:p w14:paraId="559519D6" w14:textId="248B9195" w:rsidR="000D51E3" w:rsidRPr="00E64806" w:rsidRDefault="00AD2C5F" w:rsidP="00F052BD">
      <w:pPr>
        <w:autoSpaceDE w:val="0"/>
        <w:autoSpaceDN w:val="0"/>
        <w:adjustRightInd w:val="0"/>
        <w:spacing w:after="0" w:line="240" w:lineRule="auto"/>
        <w:jc w:val="both"/>
        <w:rPr>
          <w:rFonts w:ascii="Arial Narrow" w:eastAsia="Calibri" w:hAnsi="Arial Narrow" w:cs="Times New Roman"/>
          <w:b/>
          <w:sz w:val="24"/>
          <w:szCs w:val="24"/>
        </w:rPr>
      </w:pPr>
      <w:r w:rsidRPr="00E64806">
        <w:rPr>
          <w:rFonts w:ascii="Arial Narrow" w:eastAsia="Calibri" w:hAnsi="Arial Narrow" w:cs="Times New Roman"/>
          <w:b/>
          <w:sz w:val="24"/>
          <w:szCs w:val="24"/>
        </w:rPr>
        <w:t>4</w:t>
      </w:r>
      <w:r w:rsidR="00F052BD" w:rsidRPr="00E64806">
        <w:rPr>
          <w:rFonts w:ascii="Arial Narrow" w:eastAsia="Calibri" w:hAnsi="Arial Narrow" w:cs="Times New Roman"/>
          <w:b/>
          <w:sz w:val="24"/>
          <w:szCs w:val="24"/>
        </w:rPr>
        <w:t>.</w:t>
      </w:r>
      <w:r w:rsidRPr="00E64806">
        <w:rPr>
          <w:rFonts w:ascii="Arial Narrow" w:eastAsia="Calibri" w:hAnsi="Arial Narrow" w:cs="Times New Roman"/>
          <w:b/>
          <w:sz w:val="24"/>
          <w:szCs w:val="24"/>
        </w:rPr>
        <w:t xml:space="preserve"> </w:t>
      </w:r>
      <w:r w:rsidR="000D51E3" w:rsidRPr="00E64806">
        <w:rPr>
          <w:rFonts w:ascii="Arial Narrow" w:eastAsia="Calibri" w:hAnsi="Arial Narrow" w:cs="Times New Roman"/>
          <w:b/>
          <w:sz w:val="24"/>
          <w:szCs w:val="24"/>
        </w:rPr>
        <w:t>REQUISITOS DA CONTRATAÇÃO</w:t>
      </w:r>
    </w:p>
    <w:p w14:paraId="540D078C" w14:textId="77777777" w:rsidR="000D51E3" w:rsidRPr="00E64806" w:rsidRDefault="000D51E3" w:rsidP="000D51E3">
      <w:pPr>
        <w:autoSpaceDE w:val="0"/>
        <w:autoSpaceDN w:val="0"/>
        <w:adjustRightInd w:val="0"/>
        <w:spacing w:after="0" w:line="240" w:lineRule="auto"/>
        <w:ind w:left="360"/>
        <w:jc w:val="both"/>
        <w:rPr>
          <w:rFonts w:ascii="Arial Narrow" w:eastAsia="Calibri" w:hAnsi="Arial Narrow" w:cs="Times New Roman"/>
          <w:b/>
          <w:bCs/>
          <w:sz w:val="24"/>
          <w:szCs w:val="24"/>
        </w:rPr>
      </w:pPr>
      <w:r w:rsidRPr="00E64806">
        <w:rPr>
          <w:rFonts w:ascii="Arial Narrow" w:eastAsia="Calibri" w:hAnsi="Arial Narrow" w:cs="Times New Roman"/>
          <w:b/>
          <w:bCs/>
          <w:sz w:val="24"/>
          <w:szCs w:val="24"/>
        </w:rPr>
        <w:t xml:space="preserve">Subcontratação </w:t>
      </w:r>
    </w:p>
    <w:p w14:paraId="12E779C7" w14:textId="1494EF77" w:rsidR="000D51E3" w:rsidRPr="00E64806" w:rsidRDefault="00AD2C5F" w:rsidP="00F052BD">
      <w:pPr>
        <w:autoSpaceDE w:val="0"/>
        <w:autoSpaceDN w:val="0"/>
        <w:adjustRightInd w:val="0"/>
        <w:spacing w:after="0" w:line="240" w:lineRule="auto"/>
        <w:jc w:val="both"/>
        <w:rPr>
          <w:rFonts w:ascii="Arial Narrow" w:eastAsia="Calibri" w:hAnsi="Arial Narrow" w:cs="Times New Roman"/>
          <w:sz w:val="24"/>
          <w:szCs w:val="24"/>
        </w:rPr>
      </w:pPr>
      <w:r w:rsidRPr="00E64806">
        <w:rPr>
          <w:rFonts w:ascii="Arial Narrow" w:eastAsia="Calibri" w:hAnsi="Arial Narrow" w:cs="Times New Roman"/>
          <w:sz w:val="24"/>
          <w:szCs w:val="24"/>
        </w:rPr>
        <w:t>4</w:t>
      </w:r>
      <w:r w:rsidR="00F052BD" w:rsidRPr="00E64806">
        <w:rPr>
          <w:rFonts w:ascii="Arial Narrow" w:eastAsia="Calibri" w:hAnsi="Arial Narrow" w:cs="Times New Roman"/>
          <w:sz w:val="24"/>
          <w:szCs w:val="24"/>
        </w:rPr>
        <w:t xml:space="preserve">.1. </w:t>
      </w:r>
      <w:r w:rsidR="000D51E3" w:rsidRPr="00E64806">
        <w:rPr>
          <w:rFonts w:ascii="Arial Narrow" w:eastAsia="Calibri" w:hAnsi="Arial Narrow" w:cs="Times New Roman"/>
          <w:sz w:val="24"/>
          <w:szCs w:val="24"/>
        </w:rPr>
        <w:t>Não é admitida a subcontratação do objeto contratual.</w:t>
      </w:r>
    </w:p>
    <w:p w14:paraId="336BBA4C" w14:textId="77777777" w:rsidR="001C12CA" w:rsidRPr="00E64806" w:rsidRDefault="001C12CA" w:rsidP="001C12CA">
      <w:pPr>
        <w:autoSpaceDE w:val="0"/>
        <w:autoSpaceDN w:val="0"/>
        <w:adjustRightInd w:val="0"/>
        <w:spacing w:after="0" w:line="240" w:lineRule="auto"/>
        <w:jc w:val="both"/>
        <w:rPr>
          <w:rFonts w:ascii="Arial Narrow" w:eastAsia="Calibri" w:hAnsi="Arial Narrow" w:cs="Times New Roman"/>
          <w:sz w:val="24"/>
          <w:szCs w:val="24"/>
        </w:rPr>
      </w:pPr>
    </w:p>
    <w:p w14:paraId="55377AB1" w14:textId="6FDCEA23" w:rsidR="000D51E3" w:rsidRPr="00E64806" w:rsidRDefault="00AD2C5F" w:rsidP="00F052BD">
      <w:pPr>
        <w:autoSpaceDE w:val="0"/>
        <w:autoSpaceDN w:val="0"/>
        <w:adjustRightInd w:val="0"/>
        <w:spacing w:after="0" w:line="240" w:lineRule="auto"/>
        <w:rPr>
          <w:rFonts w:ascii="Arial Narrow" w:eastAsia="Calibri" w:hAnsi="Arial Narrow" w:cs="Times New Roman"/>
          <w:b/>
          <w:sz w:val="24"/>
          <w:szCs w:val="24"/>
        </w:rPr>
      </w:pPr>
      <w:r w:rsidRPr="00E64806">
        <w:rPr>
          <w:rFonts w:ascii="Arial Narrow" w:eastAsia="Calibri" w:hAnsi="Arial Narrow" w:cs="Times New Roman"/>
          <w:b/>
          <w:sz w:val="24"/>
          <w:szCs w:val="24"/>
        </w:rPr>
        <w:t>5</w:t>
      </w:r>
      <w:r w:rsidR="00F052BD" w:rsidRPr="00E64806">
        <w:rPr>
          <w:rFonts w:ascii="Arial Narrow" w:eastAsia="Calibri" w:hAnsi="Arial Narrow" w:cs="Times New Roman"/>
          <w:b/>
          <w:sz w:val="24"/>
          <w:szCs w:val="24"/>
        </w:rPr>
        <w:t>.</w:t>
      </w:r>
      <w:r w:rsidRPr="00E64806">
        <w:rPr>
          <w:rFonts w:ascii="Arial Narrow" w:eastAsia="Calibri" w:hAnsi="Arial Narrow" w:cs="Times New Roman"/>
          <w:b/>
          <w:sz w:val="24"/>
          <w:szCs w:val="24"/>
        </w:rPr>
        <w:t xml:space="preserve"> </w:t>
      </w:r>
      <w:r w:rsidR="000D51E3" w:rsidRPr="00E64806">
        <w:rPr>
          <w:rFonts w:ascii="Arial Narrow" w:eastAsia="Calibri" w:hAnsi="Arial Narrow" w:cs="Times New Roman"/>
          <w:b/>
          <w:sz w:val="24"/>
          <w:szCs w:val="24"/>
        </w:rPr>
        <w:t>MODELO DE EXECUÇÃO DO OBJETO</w:t>
      </w:r>
    </w:p>
    <w:p w14:paraId="4C6AC95E" w14:textId="77777777" w:rsidR="000D51E3" w:rsidRPr="00E64806" w:rsidRDefault="000D51E3" w:rsidP="000D51E3">
      <w:pPr>
        <w:autoSpaceDE w:val="0"/>
        <w:autoSpaceDN w:val="0"/>
        <w:adjustRightInd w:val="0"/>
        <w:spacing w:after="0" w:line="240" w:lineRule="auto"/>
        <w:ind w:left="360"/>
        <w:rPr>
          <w:rFonts w:ascii="Arial Narrow" w:eastAsia="Calibri" w:hAnsi="Arial Narrow" w:cs="Times New Roman"/>
          <w:b/>
          <w:sz w:val="24"/>
          <w:szCs w:val="24"/>
        </w:rPr>
      </w:pPr>
      <w:r w:rsidRPr="00E64806">
        <w:rPr>
          <w:rFonts w:ascii="Arial Narrow" w:eastAsia="Calibri" w:hAnsi="Arial Narrow" w:cs="Times New Roman"/>
          <w:b/>
          <w:sz w:val="24"/>
          <w:szCs w:val="24"/>
        </w:rPr>
        <w:t>Condições de entrega:</w:t>
      </w:r>
    </w:p>
    <w:p w14:paraId="37BBF8A9" w14:textId="1B05461A" w:rsidR="000D51E3" w:rsidRPr="00E64806" w:rsidRDefault="00AD2C5F" w:rsidP="00F052BD">
      <w:pPr>
        <w:spacing w:after="0" w:line="240" w:lineRule="auto"/>
        <w:jc w:val="both"/>
        <w:rPr>
          <w:rFonts w:ascii="Arial Narrow" w:eastAsia="Calibri" w:hAnsi="Arial Narrow" w:cs="Times New Roman"/>
          <w:sz w:val="24"/>
          <w:szCs w:val="24"/>
        </w:rPr>
      </w:pPr>
      <w:r w:rsidRPr="00E64806">
        <w:rPr>
          <w:rFonts w:ascii="Arial Narrow" w:eastAsia="Calibri" w:hAnsi="Arial Narrow" w:cs="Times New Roman"/>
          <w:sz w:val="24"/>
          <w:szCs w:val="24"/>
        </w:rPr>
        <w:t>5</w:t>
      </w:r>
      <w:r w:rsidR="00F052BD" w:rsidRPr="00E64806">
        <w:rPr>
          <w:rFonts w:ascii="Arial Narrow" w:eastAsia="Calibri" w:hAnsi="Arial Narrow" w:cs="Times New Roman"/>
          <w:sz w:val="24"/>
          <w:szCs w:val="24"/>
        </w:rPr>
        <w:t xml:space="preserve">.1. </w:t>
      </w:r>
      <w:r w:rsidR="000D51E3" w:rsidRPr="00E64806">
        <w:rPr>
          <w:rFonts w:ascii="Arial Narrow" w:eastAsia="Calibri" w:hAnsi="Arial Narrow" w:cs="Times New Roman"/>
          <w:sz w:val="24"/>
          <w:szCs w:val="24"/>
        </w:rPr>
        <w:t xml:space="preserve">O prazo de </w:t>
      </w:r>
      <w:r w:rsidR="00B41C0C" w:rsidRPr="00E64806">
        <w:rPr>
          <w:rFonts w:ascii="Arial Narrow" w:eastAsia="Calibri" w:hAnsi="Arial Narrow" w:cs="Times New Roman"/>
          <w:sz w:val="24"/>
          <w:szCs w:val="24"/>
        </w:rPr>
        <w:t xml:space="preserve">entrega </w:t>
      </w:r>
      <w:r w:rsidR="00BE53CF" w:rsidRPr="00E64806">
        <w:rPr>
          <w:rFonts w:ascii="Arial Narrow" w:eastAsia="Calibri" w:hAnsi="Arial Narrow" w:cs="Times New Roman"/>
          <w:sz w:val="24"/>
          <w:szCs w:val="24"/>
        </w:rPr>
        <w:t>é</w:t>
      </w:r>
      <w:r w:rsidR="00B41C0C" w:rsidRPr="00E64806">
        <w:rPr>
          <w:rFonts w:ascii="Arial Narrow" w:eastAsia="Calibri" w:hAnsi="Arial Narrow" w:cs="Times New Roman"/>
          <w:sz w:val="24"/>
          <w:szCs w:val="24"/>
        </w:rPr>
        <w:t xml:space="preserve"> de </w:t>
      </w:r>
      <w:r w:rsidRPr="009D314E">
        <w:rPr>
          <w:rFonts w:ascii="Arial Narrow" w:eastAsia="Calibri" w:hAnsi="Arial Narrow" w:cs="Times New Roman"/>
          <w:b/>
          <w:bCs/>
          <w:sz w:val="24"/>
          <w:szCs w:val="24"/>
        </w:rPr>
        <w:t>3</w:t>
      </w:r>
      <w:r w:rsidR="00B41C0C" w:rsidRPr="009D314E">
        <w:rPr>
          <w:rFonts w:ascii="Arial Narrow" w:eastAsia="Calibri" w:hAnsi="Arial Narrow" w:cs="Times New Roman"/>
          <w:b/>
          <w:bCs/>
          <w:sz w:val="24"/>
          <w:szCs w:val="24"/>
        </w:rPr>
        <w:t xml:space="preserve"> </w:t>
      </w:r>
      <w:r w:rsidR="00BE53CF" w:rsidRPr="009D314E">
        <w:rPr>
          <w:rFonts w:ascii="Arial Narrow" w:eastAsia="Calibri" w:hAnsi="Arial Narrow" w:cs="Times New Roman"/>
          <w:b/>
          <w:bCs/>
          <w:sz w:val="24"/>
          <w:szCs w:val="24"/>
        </w:rPr>
        <w:t>(</w:t>
      </w:r>
      <w:r w:rsidRPr="009D314E">
        <w:rPr>
          <w:rFonts w:ascii="Arial Narrow" w:eastAsia="Calibri" w:hAnsi="Arial Narrow" w:cs="Times New Roman"/>
          <w:b/>
          <w:bCs/>
          <w:sz w:val="24"/>
          <w:szCs w:val="24"/>
        </w:rPr>
        <w:t>Três</w:t>
      </w:r>
      <w:r w:rsidR="00BE53CF" w:rsidRPr="009D314E">
        <w:rPr>
          <w:rFonts w:ascii="Arial Narrow" w:eastAsia="Calibri" w:hAnsi="Arial Narrow" w:cs="Times New Roman"/>
          <w:b/>
          <w:bCs/>
          <w:sz w:val="24"/>
          <w:szCs w:val="24"/>
        </w:rPr>
        <w:t xml:space="preserve">) </w:t>
      </w:r>
      <w:r w:rsidR="00B41C0C" w:rsidRPr="009D314E">
        <w:rPr>
          <w:rFonts w:ascii="Arial Narrow" w:eastAsia="Calibri" w:hAnsi="Arial Narrow" w:cs="Times New Roman"/>
          <w:b/>
          <w:bCs/>
          <w:sz w:val="24"/>
          <w:szCs w:val="24"/>
        </w:rPr>
        <w:t>dias</w:t>
      </w:r>
      <w:r w:rsidR="000D51E3" w:rsidRPr="00E64806">
        <w:rPr>
          <w:rFonts w:ascii="Arial Narrow" w:eastAsia="Calibri" w:hAnsi="Arial Narrow" w:cs="Times New Roman"/>
          <w:sz w:val="24"/>
          <w:szCs w:val="24"/>
        </w:rPr>
        <w:t>, contados do recebimento de Autorização de Fornecimento, em remessa única.</w:t>
      </w:r>
    </w:p>
    <w:p w14:paraId="413F393F" w14:textId="3E6268D8" w:rsidR="000D51E3" w:rsidRPr="00E64806" w:rsidRDefault="00AD2C5F" w:rsidP="00F052BD">
      <w:pPr>
        <w:spacing w:after="0" w:line="240" w:lineRule="auto"/>
        <w:jc w:val="both"/>
        <w:rPr>
          <w:rFonts w:ascii="Arial Narrow" w:eastAsia="Calibri" w:hAnsi="Arial Narrow" w:cs="Times New Roman"/>
          <w:sz w:val="24"/>
          <w:szCs w:val="24"/>
        </w:rPr>
      </w:pPr>
      <w:r w:rsidRPr="00E64806">
        <w:rPr>
          <w:rFonts w:ascii="Arial Narrow" w:eastAsia="Calibri" w:hAnsi="Arial Narrow" w:cs="Times New Roman"/>
          <w:sz w:val="24"/>
          <w:szCs w:val="24"/>
        </w:rPr>
        <w:t>5</w:t>
      </w:r>
      <w:r w:rsidR="00F052BD" w:rsidRPr="00E64806">
        <w:rPr>
          <w:rFonts w:ascii="Arial Narrow" w:eastAsia="Calibri" w:hAnsi="Arial Narrow" w:cs="Times New Roman"/>
          <w:sz w:val="24"/>
          <w:szCs w:val="24"/>
        </w:rPr>
        <w:t xml:space="preserve">.2. </w:t>
      </w:r>
      <w:r w:rsidR="000D51E3" w:rsidRPr="00E64806">
        <w:rPr>
          <w:rFonts w:ascii="Arial Narrow" w:eastAsia="Calibri" w:hAnsi="Arial Narrow" w:cs="Times New Roman"/>
          <w:sz w:val="24"/>
          <w:szCs w:val="24"/>
        </w:rPr>
        <w:t xml:space="preserve">Os </w:t>
      </w:r>
      <w:r w:rsidR="00B41C0C" w:rsidRPr="00E64806">
        <w:rPr>
          <w:rFonts w:ascii="Arial Narrow" w:eastAsia="Calibri" w:hAnsi="Arial Narrow" w:cs="Times New Roman"/>
          <w:sz w:val="24"/>
          <w:szCs w:val="24"/>
        </w:rPr>
        <w:t>produtos</w:t>
      </w:r>
      <w:r w:rsidR="001C12CA" w:rsidRPr="00E64806">
        <w:rPr>
          <w:rFonts w:ascii="Arial Narrow" w:eastAsia="Calibri" w:hAnsi="Arial Narrow" w:cs="Times New Roman"/>
          <w:sz w:val="24"/>
          <w:szCs w:val="24"/>
        </w:rPr>
        <w:t xml:space="preserve"> deverão ser </w:t>
      </w:r>
      <w:r w:rsidR="00B41C0C" w:rsidRPr="00E64806">
        <w:rPr>
          <w:rFonts w:ascii="Arial Narrow" w:eastAsia="Calibri" w:hAnsi="Arial Narrow" w:cs="Times New Roman"/>
          <w:sz w:val="24"/>
          <w:szCs w:val="24"/>
        </w:rPr>
        <w:t>entregues</w:t>
      </w:r>
      <w:r w:rsidR="000D51E3" w:rsidRPr="00E64806">
        <w:rPr>
          <w:rFonts w:ascii="Arial Narrow" w:eastAsia="Calibri" w:hAnsi="Arial Narrow" w:cs="Times New Roman"/>
          <w:sz w:val="24"/>
          <w:szCs w:val="24"/>
        </w:rPr>
        <w:t xml:space="preserve"> n</w:t>
      </w:r>
      <w:r w:rsidRPr="00E64806">
        <w:rPr>
          <w:rFonts w:ascii="Arial Narrow" w:eastAsia="Calibri" w:hAnsi="Arial Narrow" w:cs="Times New Roman"/>
          <w:sz w:val="24"/>
          <w:szCs w:val="24"/>
        </w:rPr>
        <w:t>o Setor de Compras</w:t>
      </w:r>
      <w:r w:rsidR="000D51E3" w:rsidRPr="00E64806">
        <w:rPr>
          <w:rFonts w:ascii="Arial Narrow" w:eastAsia="Calibri" w:hAnsi="Arial Narrow" w:cs="Times New Roman"/>
          <w:sz w:val="24"/>
          <w:szCs w:val="24"/>
        </w:rPr>
        <w:t xml:space="preserve">, localizada na Rua </w:t>
      </w:r>
      <w:r w:rsidRPr="00E64806">
        <w:rPr>
          <w:rFonts w:ascii="Arial Narrow" w:eastAsia="Calibri" w:hAnsi="Arial Narrow" w:cs="Times New Roman"/>
          <w:sz w:val="24"/>
          <w:szCs w:val="24"/>
        </w:rPr>
        <w:t xml:space="preserve">Major Couto 294, </w:t>
      </w:r>
      <w:r w:rsidR="000D51E3" w:rsidRPr="00E64806">
        <w:rPr>
          <w:rFonts w:ascii="Arial Narrow" w:eastAsia="Calibri" w:hAnsi="Arial Narrow" w:cs="Times New Roman"/>
          <w:sz w:val="24"/>
          <w:szCs w:val="24"/>
        </w:rPr>
        <w:t>Centro, Alvinlândia-SP, de segunda à sexta-feira, no horário das 07h às 11h e das 13h às 17h.</w:t>
      </w:r>
    </w:p>
    <w:p w14:paraId="3183F529" w14:textId="75FDBE31" w:rsidR="000D51E3" w:rsidRPr="00E64806" w:rsidRDefault="000D51E3" w:rsidP="00AD2C5F">
      <w:pPr>
        <w:pStyle w:val="PargrafodaLista"/>
        <w:numPr>
          <w:ilvl w:val="1"/>
          <w:numId w:val="35"/>
        </w:numPr>
        <w:spacing w:after="0" w:line="240" w:lineRule="auto"/>
        <w:jc w:val="both"/>
        <w:rPr>
          <w:rFonts w:ascii="Arial Narrow" w:eastAsia="Calibri" w:hAnsi="Arial Narrow" w:cs="Times New Roman"/>
          <w:sz w:val="24"/>
          <w:szCs w:val="24"/>
        </w:rPr>
      </w:pPr>
      <w:r w:rsidRPr="00E64806">
        <w:rPr>
          <w:rFonts w:ascii="Arial Narrow" w:eastAsia="Calibri" w:hAnsi="Arial Narrow" w:cs="Times New Roman"/>
          <w:sz w:val="24"/>
          <w:szCs w:val="24"/>
        </w:rPr>
        <w:t>Nos preços deverão estar incluídos todos os custos que se fizerem indispensáveis à perfeita execução objeto da licitação.</w:t>
      </w:r>
    </w:p>
    <w:p w14:paraId="2E61067A" w14:textId="77777777" w:rsidR="000D51E3" w:rsidRPr="00E64806" w:rsidRDefault="000D51E3" w:rsidP="000D51E3">
      <w:pPr>
        <w:spacing w:after="0" w:line="240" w:lineRule="auto"/>
        <w:ind w:left="360"/>
        <w:jc w:val="both"/>
        <w:rPr>
          <w:rFonts w:ascii="Arial Narrow" w:eastAsia="Calibri" w:hAnsi="Arial Narrow" w:cs="Arial"/>
          <w:sz w:val="24"/>
          <w:szCs w:val="24"/>
        </w:rPr>
      </w:pPr>
    </w:p>
    <w:p w14:paraId="5B425554" w14:textId="6D2AE63E" w:rsidR="000D51E3" w:rsidRPr="00E64806" w:rsidRDefault="00F052BD" w:rsidP="00F052BD">
      <w:pPr>
        <w:spacing w:after="0" w:line="240" w:lineRule="auto"/>
        <w:jc w:val="both"/>
        <w:rPr>
          <w:rFonts w:ascii="Arial Narrow" w:eastAsia="Calibri" w:hAnsi="Arial Narrow" w:cs="Arial"/>
          <w:b/>
          <w:sz w:val="24"/>
          <w:szCs w:val="24"/>
        </w:rPr>
      </w:pPr>
      <w:r w:rsidRPr="00E64806">
        <w:rPr>
          <w:rFonts w:ascii="Arial Narrow" w:eastAsia="Calibri" w:hAnsi="Arial Narrow" w:cs="Times New Roman"/>
          <w:b/>
          <w:sz w:val="24"/>
          <w:szCs w:val="24"/>
        </w:rPr>
        <w:t>5.</w:t>
      </w:r>
      <w:r w:rsidR="000D51E3" w:rsidRPr="00E64806">
        <w:rPr>
          <w:rFonts w:ascii="Arial Narrow" w:eastAsia="Calibri" w:hAnsi="Arial Narrow" w:cs="Times New Roman"/>
          <w:b/>
          <w:sz w:val="24"/>
          <w:szCs w:val="24"/>
        </w:rPr>
        <w:t xml:space="preserve">MODELO </w:t>
      </w:r>
      <w:r w:rsidR="000D51E3" w:rsidRPr="00E64806">
        <w:rPr>
          <w:rFonts w:ascii="Arial Narrow" w:eastAsia="Calibri" w:hAnsi="Arial Narrow" w:cs="Arial"/>
          <w:b/>
          <w:sz w:val="24"/>
          <w:szCs w:val="24"/>
        </w:rPr>
        <w:t>DE GESTÃO DO CONTRATO</w:t>
      </w:r>
    </w:p>
    <w:p w14:paraId="1AD05DA5" w14:textId="294A7F72" w:rsidR="000D51E3" w:rsidRPr="00E64806" w:rsidRDefault="00F052BD" w:rsidP="00F052BD">
      <w:pPr>
        <w:spacing w:after="0" w:line="240" w:lineRule="auto"/>
        <w:jc w:val="both"/>
        <w:rPr>
          <w:rFonts w:ascii="Arial Narrow" w:eastAsia="Calibri" w:hAnsi="Arial Narrow" w:cs="Arial"/>
          <w:sz w:val="24"/>
          <w:szCs w:val="24"/>
        </w:rPr>
      </w:pPr>
      <w:r w:rsidRPr="00E64806">
        <w:rPr>
          <w:rFonts w:ascii="Arial Narrow" w:eastAsia="Calibri" w:hAnsi="Arial Narrow" w:cs="Arial"/>
          <w:sz w:val="24"/>
          <w:szCs w:val="24"/>
        </w:rPr>
        <w:t xml:space="preserve">5.1. </w:t>
      </w:r>
      <w:r w:rsidR="000D51E3" w:rsidRPr="00E64806">
        <w:rPr>
          <w:rFonts w:ascii="Arial Narrow" w:eastAsia="Calibri" w:hAnsi="Arial Narrow" w:cs="Arial"/>
          <w:sz w:val="24"/>
          <w:szCs w:val="24"/>
        </w:rPr>
        <w:t>O contrato ou outro documento que venha substituí-lo, deverá ser executado fielmente pelas partes, de acordo com as cláusulas avençadas e as normas da Lei nº 14.133, de 2021, e cada parte responderá pelas consequências de sua inexecução total ou parcial.</w:t>
      </w:r>
    </w:p>
    <w:p w14:paraId="46A54C85" w14:textId="790FB5A1" w:rsidR="000D51E3" w:rsidRPr="00E64806" w:rsidRDefault="00F052BD" w:rsidP="00F052BD">
      <w:pPr>
        <w:spacing w:after="0" w:line="240" w:lineRule="auto"/>
        <w:jc w:val="both"/>
        <w:rPr>
          <w:rFonts w:ascii="Arial Narrow" w:eastAsia="Calibri" w:hAnsi="Arial Narrow" w:cs="Arial"/>
          <w:sz w:val="24"/>
          <w:szCs w:val="24"/>
        </w:rPr>
      </w:pPr>
      <w:r w:rsidRPr="00E64806">
        <w:rPr>
          <w:rFonts w:ascii="Arial Narrow" w:eastAsia="Calibri" w:hAnsi="Arial Narrow" w:cs="Arial"/>
          <w:sz w:val="24"/>
          <w:szCs w:val="24"/>
        </w:rPr>
        <w:t xml:space="preserve">5.2. </w:t>
      </w:r>
      <w:r w:rsidR="000D51E3" w:rsidRPr="00E64806">
        <w:rPr>
          <w:rFonts w:ascii="Arial Narrow" w:eastAsia="Calibri" w:hAnsi="Arial Narrow" w:cs="Arial"/>
          <w:sz w:val="24"/>
          <w:szCs w:val="24"/>
        </w:rPr>
        <w:t>As comunicações entre o órgão ou entidade e a contratada devem ser realizadas por escrito sempre que o ato exigir tal formalidade, admitindo-se o uso de mensagem eletrônica para esse fim.</w:t>
      </w:r>
    </w:p>
    <w:p w14:paraId="4E757264" w14:textId="3EFC888F" w:rsidR="000D51E3" w:rsidRPr="00E64806" w:rsidRDefault="00F052BD" w:rsidP="00F052BD">
      <w:pPr>
        <w:spacing w:after="0" w:line="240" w:lineRule="auto"/>
        <w:jc w:val="both"/>
        <w:rPr>
          <w:rFonts w:ascii="Arial Narrow" w:eastAsia="Calibri" w:hAnsi="Arial Narrow" w:cs="Arial"/>
          <w:sz w:val="24"/>
          <w:szCs w:val="24"/>
        </w:rPr>
      </w:pPr>
      <w:r w:rsidRPr="00E64806">
        <w:rPr>
          <w:rFonts w:ascii="Arial Narrow" w:eastAsia="Calibri" w:hAnsi="Arial Narrow" w:cs="Arial"/>
          <w:sz w:val="24"/>
          <w:szCs w:val="24"/>
        </w:rPr>
        <w:t>5.3.</w:t>
      </w:r>
      <w:r w:rsidR="000D51E3" w:rsidRPr="00E64806">
        <w:rPr>
          <w:rFonts w:ascii="Arial Narrow" w:eastAsia="Calibri" w:hAnsi="Arial Narrow" w:cs="Arial"/>
          <w:sz w:val="24"/>
          <w:szCs w:val="24"/>
        </w:rPr>
        <w:t xml:space="preserve"> As atividades de gestão e fiscalização do contrato serão realizadas de acordo com as seguintes disposições, conforme Portaria Municipal nº </w:t>
      </w:r>
      <w:bookmarkStart w:id="5" w:name="_Hlk192155021"/>
      <w:r w:rsidR="000D51E3" w:rsidRPr="00E64806">
        <w:rPr>
          <w:rFonts w:ascii="Arial Narrow" w:eastAsia="Calibri" w:hAnsi="Arial Narrow" w:cs="Arial"/>
          <w:sz w:val="24"/>
          <w:szCs w:val="24"/>
        </w:rPr>
        <w:t>3</w:t>
      </w:r>
      <w:r w:rsidR="00BB0E4E" w:rsidRPr="00E64806">
        <w:rPr>
          <w:rFonts w:ascii="Arial Narrow" w:eastAsia="Calibri" w:hAnsi="Arial Narrow" w:cs="Arial"/>
          <w:sz w:val="24"/>
          <w:szCs w:val="24"/>
        </w:rPr>
        <w:t>541/2025</w:t>
      </w:r>
      <w:bookmarkEnd w:id="5"/>
      <w:r w:rsidR="000D51E3" w:rsidRPr="00E64806">
        <w:rPr>
          <w:rFonts w:ascii="Arial Narrow" w:eastAsia="Calibri" w:hAnsi="Arial Narrow" w:cs="Arial"/>
          <w:sz w:val="24"/>
          <w:szCs w:val="24"/>
        </w:rPr>
        <w:t>:</w:t>
      </w:r>
    </w:p>
    <w:p w14:paraId="0AB24BA2" w14:textId="77777777" w:rsidR="000D51E3" w:rsidRPr="00E64806" w:rsidRDefault="000D51E3" w:rsidP="000D51E3">
      <w:pPr>
        <w:spacing w:after="0" w:line="240" w:lineRule="auto"/>
        <w:ind w:left="720"/>
        <w:jc w:val="both"/>
        <w:rPr>
          <w:rFonts w:ascii="Arial Narrow" w:eastAsia="Calibri" w:hAnsi="Arial Narrow" w:cs="Arial"/>
          <w:sz w:val="24"/>
          <w:szCs w:val="24"/>
        </w:rPr>
      </w:pPr>
      <w:r w:rsidRPr="00E64806">
        <w:rPr>
          <w:rFonts w:ascii="Arial Narrow" w:eastAsia="Calibri" w:hAnsi="Arial Narrow" w:cs="Arial"/>
          <w:sz w:val="24"/>
          <w:szCs w:val="24"/>
        </w:rPr>
        <w:t>I - Gestão do contrato: é a coordenação das atividades relacionadas à fiscalização técnica e administrativa,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dos contratos, dentre outros;</w:t>
      </w:r>
    </w:p>
    <w:p w14:paraId="750C4F81" w14:textId="77777777" w:rsidR="000D51E3" w:rsidRPr="00E64806" w:rsidRDefault="000D51E3" w:rsidP="000D51E3">
      <w:pPr>
        <w:spacing w:after="0" w:line="240" w:lineRule="auto"/>
        <w:ind w:left="720"/>
        <w:jc w:val="both"/>
        <w:rPr>
          <w:rFonts w:ascii="Arial Narrow" w:eastAsia="Calibri" w:hAnsi="Arial Narrow" w:cs="Arial"/>
          <w:sz w:val="24"/>
          <w:szCs w:val="24"/>
        </w:rPr>
      </w:pPr>
      <w:r w:rsidRPr="00E64806">
        <w:rPr>
          <w:rFonts w:ascii="Arial Narrow" w:eastAsia="Calibri" w:hAnsi="Arial Narrow" w:cs="Arial"/>
          <w:sz w:val="24"/>
          <w:szCs w:val="24"/>
        </w:rPr>
        <w:t>II - Fiscalização técnica: é o acompanhamento do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 podendo ser auxiliado pela fiscalização administrativa;</w:t>
      </w:r>
    </w:p>
    <w:p w14:paraId="7452F6E7" w14:textId="77777777" w:rsidR="000D51E3" w:rsidRPr="00E64806" w:rsidRDefault="000D51E3" w:rsidP="000D51E3">
      <w:pPr>
        <w:spacing w:after="0" w:line="240" w:lineRule="auto"/>
        <w:ind w:left="720"/>
        <w:jc w:val="both"/>
        <w:rPr>
          <w:rFonts w:ascii="Arial Narrow" w:eastAsia="Calibri" w:hAnsi="Arial Narrow" w:cs="Arial"/>
          <w:b/>
          <w:bCs/>
          <w:sz w:val="24"/>
          <w:szCs w:val="24"/>
        </w:rPr>
      </w:pPr>
      <w:r w:rsidRPr="00E64806">
        <w:rPr>
          <w:rFonts w:ascii="Arial Narrow" w:eastAsia="Calibri" w:hAnsi="Arial Narrow" w:cs="Arial"/>
          <w:b/>
          <w:bCs/>
          <w:sz w:val="24"/>
          <w:szCs w:val="24"/>
        </w:rPr>
        <w:t>Do Gestor do Contrato:</w:t>
      </w:r>
    </w:p>
    <w:p w14:paraId="2DD7039D" w14:textId="4A6E6DB7" w:rsidR="000D51E3" w:rsidRPr="00E64806" w:rsidRDefault="00F052BD" w:rsidP="00F052BD">
      <w:pPr>
        <w:spacing w:after="0" w:line="240" w:lineRule="auto"/>
        <w:jc w:val="both"/>
        <w:rPr>
          <w:rFonts w:ascii="Arial Narrow" w:eastAsia="Calibri" w:hAnsi="Arial Narrow" w:cs="Arial"/>
          <w:sz w:val="24"/>
          <w:szCs w:val="24"/>
        </w:rPr>
      </w:pPr>
      <w:r w:rsidRPr="00E64806">
        <w:rPr>
          <w:rFonts w:ascii="Arial Narrow" w:eastAsia="Times New Roman" w:hAnsi="Arial Narrow" w:cs="Arial"/>
          <w:color w:val="000000"/>
          <w:sz w:val="24"/>
          <w:szCs w:val="24"/>
          <w:lang w:eastAsia="pt-BR"/>
        </w:rPr>
        <w:t xml:space="preserve">5.4. </w:t>
      </w:r>
      <w:r w:rsidR="000D51E3" w:rsidRPr="00E64806">
        <w:rPr>
          <w:rFonts w:ascii="Arial Narrow" w:eastAsia="Times New Roman" w:hAnsi="Arial Narrow" w:cs="Arial"/>
          <w:color w:val="000000"/>
          <w:sz w:val="24"/>
          <w:szCs w:val="24"/>
          <w:lang w:eastAsia="pt-BR"/>
        </w:rPr>
        <w:t>Caberá ao gestor do contrato, nos seus afastamentos e impedimentos legais, ao seu substituto, em especial, conforme Portaria M</w:t>
      </w:r>
      <w:r w:rsidR="000D51E3" w:rsidRPr="00E64806">
        <w:rPr>
          <w:rFonts w:ascii="Arial Narrow" w:eastAsia="Calibri" w:hAnsi="Arial Narrow" w:cs="Arial"/>
          <w:sz w:val="24"/>
          <w:szCs w:val="24"/>
        </w:rPr>
        <w:t xml:space="preserve">unicipal nº </w:t>
      </w:r>
      <w:r w:rsidR="00BB0E4E" w:rsidRPr="00E64806">
        <w:rPr>
          <w:rFonts w:ascii="Arial Narrow" w:eastAsia="Calibri" w:hAnsi="Arial Narrow" w:cs="Arial"/>
          <w:sz w:val="24"/>
          <w:szCs w:val="24"/>
        </w:rPr>
        <w:t>3541/2025</w:t>
      </w:r>
      <w:r w:rsidR="000D51E3" w:rsidRPr="00E64806">
        <w:rPr>
          <w:rFonts w:ascii="Arial Narrow" w:eastAsia="Calibri" w:hAnsi="Arial Narrow" w:cs="Arial"/>
          <w:sz w:val="24"/>
          <w:szCs w:val="24"/>
        </w:rPr>
        <w:t>:</w:t>
      </w:r>
    </w:p>
    <w:p w14:paraId="2CB27614" w14:textId="77777777" w:rsidR="000D51E3" w:rsidRPr="00E64806" w:rsidRDefault="000D51E3" w:rsidP="000D51E3">
      <w:pPr>
        <w:spacing w:after="0" w:line="240" w:lineRule="auto"/>
        <w:ind w:left="708"/>
        <w:jc w:val="both"/>
        <w:rPr>
          <w:rFonts w:ascii="Arial Narrow" w:eastAsia="Calibri" w:hAnsi="Arial Narrow" w:cs="Arial"/>
          <w:sz w:val="24"/>
          <w:szCs w:val="24"/>
        </w:rPr>
      </w:pPr>
      <w:r w:rsidRPr="00E64806">
        <w:rPr>
          <w:rFonts w:ascii="Arial Narrow" w:eastAsia="Times New Roman" w:hAnsi="Arial Narrow" w:cs="Arial"/>
          <w:color w:val="000000"/>
          <w:sz w:val="24"/>
          <w:szCs w:val="24"/>
          <w:lang w:eastAsia="pt-BR"/>
        </w:rPr>
        <w:t>I - Coordenar as atividades relacionadas à fiscalização técnica e administrativa, de que dispõe os incisos II e III do item 5.3.</w:t>
      </w:r>
    </w:p>
    <w:p w14:paraId="5568A126" w14:textId="77777777" w:rsidR="000D51E3" w:rsidRPr="00E64806" w:rsidRDefault="000D51E3" w:rsidP="000D51E3">
      <w:pPr>
        <w:spacing w:after="0" w:line="240" w:lineRule="auto"/>
        <w:ind w:left="708"/>
        <w:jc w:val="both"/>
        <w:textAlignment w:val="baseline"/>
        <w:rPr>
          <w:rFonts w:ascii="Arial Narrow" w:eastAsia="Times New Roman" w:hAnsi="Arial Narrow" w:cs="Arial"/>
          <w:color w:val="000000"/>
          <w:sz w:val="24"/>
          <w:szCs w:val="24"/>
          <w:lang w:eastAsia="pt-BR"/>
        </w:rPr>
      </w:pPr>
      <w:r w:rsidRPr="00E64806">
        <w:rPr>
          <w:rFonts w:ascii="Arial Narrow" w:eastAsia="Times New Roman" w:hAnsi="Arial Narrow" w:cs="Arial"/>
          <w:color w:val="000000"/>
          <w:sz w:val="24"/>
          <w:szCs w:val="24"/>
          <w:lang w:eastAsia="pt-BR"/>
        </w:rPr>
        <w:lastRenderedPageBreak/>
        <w:t>II - Acompanhar os registros realizados pelos fiscais do contrato ou dos terceiros contratados, de todas as ocorrências relacionadas à execução do contrato e as medidas adotadas, informando, se for o caso, à autoridade superior aquelas que ultrapassarem a sua competência;</w:t>
      </w:r>
    </w:p>
    <w:p w14:paraId="29FB1E60" w14:textId="77777777" w:rsidR="000D51E3" w:rsidRPr="00E64806" w:rsidRDefault="000D51E3" w:rsidP="000D51E3">
      <w:pPr>
        <w:spacing w:after="0" w:line="240" w:lineRule="auto"/>
        <w:ind w:left="708"/>
        <w:jc w:val="both"/>
        <w:textAlignment w:val="baseline"/>
        <w:rPr>
          <w:rFonts w:ascii="Arial Narrow" w:eastAsia="Times New Roman" w:hAnsi="Arial Narrow" w:cs="Arial"/>
          <w:color w:val="000000"/>
          <w:sz w:val="24"/>
          <w:szCs w:val="24"/>
          <w:lang w:eastAsia="pt-BR"/>
        </w:rPr>
      </w:pPr>
      <w:r w:rsidRPr="00E64806">
        <w:rPr>
          <w:rFonts w:ascii="Arial Narrow" w:eastAsia="Times New Roman" w:hAnsi="Arial Narrow" w:cs="Arial"/>
          <w:color w:val="000000"/>
          <w:sz w:val="24"/>
          <w:szCs w:val="24"/>
          <w:lang w:eastAsia="pt-BR"/>
        </w:rPr>
        <w:t>III - acompanhar a manutenção das condições de habilitação da contratada, para efeito de empenho de despesa e pagamento, devendo tomar providências no caso de eventuais problemas que obstarem o fluxo normal da liquidação e pagamento da despesa;</w:t>
      </w:r>
    </w:p>
    <w:p w14:paraId="21C90E1C" w14:textId="77777777" w:rsidR="000D51E3" w:rsidRPr="00E64806" w:rsidRDefault="000D51E3" w:rsidP="000D51E3">
      <w:pPr>
        <w:spacing w:after="0" w:line="240" w:lineRule="auto"/>
        <w:ind w:left="708"/>
        <w:jc w:val="both"/>
        <w:textAlignment w:val="baseline"/>
        <w:rPr>
          <w:rFonts w:ascii="Arial Narrow" w:eastAsia="Times New Roman" w:hAnsi="Arial Narrow" w:cs="Arial"/>
          <w:color w:val="000000"/>
          <w:sz w:val="24"/>
          <w:szCs w:val="24"/>
          <w:lang w:eastAsia="pt-BR"/>
        </w:rPr>
      </w:pPr>
      <w:r w:rsidRPr="00E64806">
        <w:rPr>
          <w:rFonts w:ascii="Arial Narrow" w:eastAsia="Times New Roman" w:hAnsi="Arial Narrow" w:cs="Arial"/>
          <w:color w:val="000000"/>
          <w:sz w:val="24"/>
          <w:szCs w:val="24"/>
          <w:lang w:eastAsia="pt-BR"/>
        </w:rPr>
        <w:t>IV - 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392F1BB8" w14:textId="77777777" w:rsidR="000D51E3" w:rsidRPr="00E64806" w:rsidRDefault="000D51E3" w:rsidP="000D51E3">
      <w:pPr>
        <w:spacing w:after="0" w:line="240" w:lineRule="auto"/>
        <w:ind w:left="708"/>
        <w:jc w:val="both"/>
        <w:textAlignment w:val="baseline"/>
        <w:rPr>
          <w:rFonts w:ascii="Arial Narrow" w:eastAsia="Times New Roman" w:hAnsi="Arial Narrow" w:cs="Arial"/>
          <w:color w:val="000000"/>
          <w:sz w:val="24"/>
          <w:szCs w:val="24"/>
          <w:lang w:eastAsia="pt-BR"/>
        </w:rPr>
      </w:pPr>
      <w:r w:rsidRPr="00E64806">
        <w:rPr>
          <w:rFonts w:ascii="Arial Narrow" w:eastAsia="Times New Roman" w:hAnsi="Arial Narrow" w:cs="Arial"/>
          <w:color w:val="000000"/>
          <w:sz w:val="24"/>
          <w:szCs w:val="24"/>
          <w:lang w:eastAsia="pt-BR"/>
        </w:rPr>
        <w:t>V - Coordenar os atos preparatórios à instrução processual e ao envio da documentação pertinente ao setor de contratos para formalização dos procedimentos de que dispõe o inciso I do art. 19;</w:t>
      </w:r>
    </w:p>
    <w:p w14:paraId="5F4729A0" w14:textId="77777777" w:rsidR="000D51E3" w:rsidRPr="00E64806" w:rsidRDefault="000D51E3" w:rsidP="000D51E3">
      <w:pPr>
        <w:spacing w:after="0" w:line="240" w:lineRule="auto"/>
        <w:ind w:left="708"/>
        <w:jc w:val="both"/>
        <w:textAlignment w:val="baseline"/>
        <w:rPr>
          <w:rFonts w:ascii="Arial Narrow" w:eastAsia="Times New Roman" w:hAnsi="Arial Narrow" w:cs="Arial"/>
          <w:color w:val="000000"/>
          <w:sz w:val="24"/>
          <w:szCs w:val="24"/>
          <w:lang w:eastAsia="pt-BR"/>
        </w:rPr>
      </w:pPr>
      <w:r w:rsidRPr="00E64806">
        <w:rPr>
          <w:rFonts w:ascii="Arial Narrow" w:eastAsia="Times New Roman" w:hAnsi="Arial Narrow" w:cs="Arial"/>
          <w:color w:val="000000"/>
          <w:sz w:val="24"/>
          <w:szCs w:val="24"/>
          <w:lang w:eastAsia="pt-BR"/>
        </w:rPr>
        <w:t>VI - Elaborar o relatório final de que trata a alínea “d” do inciso VI do § 3º do art. 174 da Lei nº 14.133, de 2021, com as informações obtidas durante a execução do contrato;</w:t>
      </w:r>
    </w:p>
    <w:p w14:paraId="4814B96A" w14:textId="77777777" w:rsidR="000D51E3" w:rsidRPr="00E64806" w:rsidRDefault="000D51E3" w:rsidP="000D51E3">
      <w:pPr>
        <w:spacing w:after="0" w:line="240" w:lineRule="auto"/>
        <w:ind w:left="708"/>
        <w:jc w:val="both"/>
        <w:textAlignment w:val="baseline"/>
        <w:rPr>
          <w:rFonts w:ascii="Arial Narrow" w:eastAsia="Times New Roman" w:hAnsi="Arial Narrow" w:cs="Arial"/>
          <w:color w:val="000000"/>
          <w:sz w:val="24"/>
          <w:szCs w:val="24"/>
          <w:lang w:eastAsia="pt-BR"/>
        </w:rPr>
      </w:pPr>
      <w:r w:rsidRPr="00E64806">
        <w:rPr>
          <w:rFonts w:ascii="Arial Narrow" w:eastAsia="Times New Roman" w:hAnsi="Arial Narrow" w:cs="Arial"/>
          <w:color w:val="000000"/>
          <w:sz w:val="24"/>
          <w:szCs w:val="24"/>
          <w:lang w:eastAsia="pt-BR"/>
        </w:rPr>
        <w:t>VII - realizar o recebimento definitivo do objeto do contrato, mediante termo detalhado que comprove o atendimento das exigências contratuais; e</w:t>
      </w:r>
    </w:p>
    <w:p w14:paraId="5E19ECA0" w14:textId="77777777" w:rsidR="000D51E3" w:rsidRPr="00E64806" w:rsidRDefault="000D51E3" w:rsidP="000D51E3">
      <w:pPr>
        <w:spacing w:after="0" w:line="240" w:lineRule="auto"/>
        <w:ind w:left="708"/>
        <w:jc w:val="both"/>
        <w:textAlignment w:val="baseline"/>
        <w:rPr>
          <w:rFonts w:ascii="Arial Narrow" w:eastAsia="Times New Roman" w:hAnsi="Arial Narrow" w:cs="Arial"/>
          <w:b/>
          <w:bCs/>
          <w:color w:val="000000"/>
          <w:sz w:val="24"/>
          <w:szCs w:val="24"/>
          <w:bdr w:val="none" w:sz="0" w:space="0" w:color="auto" w:frame="1"/>
          <w:lang w:eastAsia="pt-BR"/>
        </w:rPr>
      </w:pPr>
      <w:r w:rsidRPr="00E64806">
        <w:rPr>
          <w:rFonts w:ascii="Arial Narrow" w:eastAsia="Times New Roman" w:hAnsi="Arial Narrow" w:cs="Arial"/>
          <w:color w:val="000000"/>
          <w:sz w:val="24"/>
          <w:szCs w:val="24"/>
          <w:lang w:eastAsia="pt-BR"/>
        </w:rPr>
        <w:t>VIII - tomar providências para a formalização de processo administrativo de responsabilização para fins de aplicação de sanções, a ser conduzido pela comissão de que trata o art. 158 da Lei nº 14.133, de 2021, ou pelo agente ou pelo setor competente para tal, conforme o caso.</w:t>
      </w:r>
    </w:p>
    <w:p w14:paraId="23979D27" w14:textId="77777777" w:rsidR="000D51E3" w:rsidRPr="00E64806" w:rsidRDefault="000D51E3" w:rsidP="000D51E3">
      <w:pPr>
        <w:spacing w:after="0" w:line="240" w:lineRule="auto"/>
        <w:ind w:left="708"/>
        <w:jc w:val="both"/>
        <w:textAlignment w:val="baseline"/>
        <w:rPr>
          <w:rFonts w:ascii="Arial Narrow" w:eastAsia="Times New Roman" w:hAnsi="Arial Narrow" w:cs="Arial"/>
          <w:b/>
          <w:bCs/>
          <w:color w:val="000000"/>
          <w:sz w:val="24"/>
          <w:szCs w:val="24"/>
          <w:bdr w:val="none" w:sz="0" w:space="0" w:color="auto" w:frame="1"/>
          <w:lang w:eastAsia="pt-BR"/>
        </w:rPr>
      </w:pPr>
      <w:r w:rsidRPr="00E64806">
        <w:rPr>
          <w:rFonts w:ascii="Arial Narrow" w:eastAsia="Times New Roman" w:hAnsi="Arial Narrow" w:cs="Arial"/>
          <w:b/>
          <w:bCs/>
          <w:color w:val="000000"/>
          <w:sz w:val="24"/>
          <w:szCs w:val="24"/>
          <w:bdr w:val="none" w:sz="0" w:space="0" w:color="auto" w:frame="1"/>
          <w:lang w:eastAsia="pt-BR"/>
        </w:rPr>
        <w:t>Do Fiscal técnico do contrato:</w:t>
      </w:r>
    </w:p>
    <w:p w14:paraId="0A74B1A5" w14:textId="43F8DCFF" w:rsidR="000D51E3" w:rsidRPr="00E64806" w:rsidRDefault="000D51E3" w:rsidP="00F052BD">
      <w:pPr>
        <w:pStyle w:val="PargrafodaLista"/>
        <w:numPr>
          <w:ilvl w:val="1"/>
          <w:numId w:val="32"/>
        </w:numPr>
        <w:spacing w:after="0" w:line="240" w:lineRule="auto"/>
        <w:jc w:val="both"/>
        <w:textAlignment w:val="baseline"/>
        <w:rPr>
          <w:rFonts w:ascii="Arial Narrow" w:eastAsia="Times New Roman" w:hAnsi="Arial Narrow" w:cs="Arial"/>
          <w:color w:val="000000"/>
          <w:sz w:val="24"/>
          <w:szCs w:val="24"/>
          <w:lang w:eastAsia="pt-BR"/>
        </w:rPr>
      </w:pPr>
      <w:r w:rsidRPr="00E64806">
        <w:rPr>
          <w:rFonts w:ascii="Arial Narrow" w:eastAsia="Times New Roman" w:hAnsi="Arial Narrow" w:cs="Arial"/>
          <w:color w:val="000000"/>
          <w:sz w:val="24"/>
          <w:szCs w:val="24"/>
          <w:lang w:eastAsia="pt-BR"/>
        </w:rPr>
        <w:t>Cabe ao fiscal técnico do contrato, nos seus afastamentos e impedimentos legais, ao substituto, em especial, conforme Portaria M</w:t>
      </w:r>
      <w:r w:rsidRPr="00E64806">
        <w:rPr>
          <w:rFonts w:ascii="Arial Narrow" w:eastAsia="Calibri" w:hAnsi="Arial Narrow" w:cs="Arial"/>
          <w:sz w:val="24"/>
          <w:szCs w:val="24"/>
        </w:rPr>
        <w:t xml:space="preserve">unicipal nº </w:t>
      </w:r>
      <w:r w:rsidR="00BB0E4E" w:rsidRPr="00E64806">
        <w:rPr>
          <w:rFonts w:ascii="Arial Narrow" w:eastAsia="Calibri" w:hAnsi="Arial Narrow" w:cs="Arial"/>
          <w:sz w:val="24"/>
          <w:szCs w:val="24"/>
        </w:rPr>
        <w:t>3541/2025</w:t>
      </w:r>
      <w:r w:rsidRPr="00E64806">
        <w:rPr>
          <w:rFonts w:ascii="Arial Narrow" w:eastAsia="Times New Roman" w:hAnsi="Arial Narrow" w:cs="Arial"/>
          <w:color w:val="000000"/>
          <w:sz w:val="24"/>
          <w:szCs w:val="24"/>
          <w:lang w:eastAsia="pt-BR"/>
        </w:rPr>
        <w:t>:</w:t>
      </w:r>
    </w:p>
    <w:p w14:paraId="39CFBD91" w14:textId="77777777" w:rsidR="000D51E3" w:rsidRPr="00E64806" w:rsidRDefault="000D51E3" w:rsidP="000D51E3">
      <w:pPr>
        <w:spacing w:after="0" w:line="240" w:lineRule="auto"/>
        <w:ind w:left="708"/>
        <w:jc w:val="both"/>
        <w:textAlignment w:val="baseline"/>
        <w:rPr>
          <w:rFonts w:ascii="Arial Narrow" w:eastAsia="Times New Roman" w:hAnsi="Arial Narrow" w:cs="Arial"/>
          <w:color w:val="000000"/>
          <w:sz w:val="24"/>
          <w:szCs w:val="24"/>
          <w:lang w:eastAsia="pt-BR"/>
        </w:rPr>
      </w:pPr>
      <w:r w:rsidRPr="00E64806">
        <w:rPr>
          <w:rFonts w:ascii="Arial Narrow" w:eastAsia="Times New Roman" w:hAnsi="Arial Narrow" w:cs="Arial"/>
          <w:color w:val="000000"/>
          <w:sz w:val="24"/>
          <w:szCs w:val="24"/>
          <w:lang w:eastAsia="pt-BR"/>
        </w:rPr>
        <w:t>I - Prestar apoio técnico e operacional ao gestor do contrato, subsidiando-o de informações pertinentes às suas competências;</w:t>
      </w:r>
    </w:p>
    <w:p w14:paraId="71A8271C" w14:textId="77777777" w:rsidR="000D51E3" w:rsidRPr="00E64806" w:rsidRDefault="000D51E3" w:rsidP="000D51E3">
      <w:pPr>
        <w:spacing w:after="0" w:line="240" w:lineRule="auto"/>
        <w:ind w:left="708"/>
        <w:jc w:val="both"/>
        <w:textAlignment w:val="baseline"/>
        <w:rPr>
          <w:rFonts w:ascii="Arial Narrow" w:eastAsia="Times New Roman" w:hAnsi="Arial Narrow" w:cs="Arial"/>
          <w:color w:val="000000"/>
          <w:sz w:val="24"/>
          <w:szCs w:val="24"/>
          <w:lang w:eastAsia="pt-BR"/>
        </w:rPr>
      </w:pPr>
      <w:r w:rsidRPr="00E64806">
        <w:rPr>
          <w:rFonts w:ascii="Arial Narrow" w:eastAsia="Times New Roman" w:hAnsi="Arial Narrow" w:cs="Arial"/>
          <w:color w:val="000000"/>
          <w:sz w:val="24"/>
          <w:szCs w:val="24"/>
          <w:lang w:eastAsia="pt-BR"/>
        </w:rPr>
        <w:t>II - Anotar no histórico de gerenciamento do contrato todas as ocorrências relacionadas à execução do contrato, determinando o que for necessário para a regularização das faltas ou dos defeitos observados;</w:t>
      </w:r>
    </w:p>
    <w:p w14:paraId="5AF1494B" w14:textId="77777777" w:rsidR="000D51E3" w:rsidRPr="00E64806" w:rsidRDefault="000D51E3" w:rsidP="000D51E3">
      <w:pPr>
        <w:spacing w:after="0" w:line="240" w:lineRule="auto"/>
        <w:ind w:left="708"/>
        <w:jc w:val="both"/>
        <w:textAlignment w:val="baseline"/>
        <w:rPr>
          <w:rFonts w:ascii="Arial Narrow" w:eastAsia="Times New Roman" w:hAnsi="Arial Narrow" w:cs="Arial"/>
          <w:color w:val="000000"/>
          <w:sz w:val="24"/>
          <w:szCs w:val="24"/>
          <w:lang w:eastAsia="pt-BR"/>
        </w:rPr>
      </w:pPr>
      <w:r w:rsidRPr="00E64806">
        <w:rPr>
          <w:rFonts w:ascii="Arial Narrow" w:eastAsia="Times New Roman" w:hAnsi="Arial Narrow" w:cs="Arial"/>
          <w:color w:val="000000"/>
          <w:sz w:val="24"/>
          <w:szCs w:val="24"/>
          <w:lang w:eastAsia="pt-BR"/>
        </w:rPr>
        <w:t>III - emitir notificações para a correção de rotinas ou de qualquer inexatidão ou irregularidade constatada em desacordo com a execução do contrato, determinando prazo para a correção;</w:t>
      </w:r>
    </w:p>
    <w:p w14:paraId="7595A047" w14:textId="77777777" w:rsidR="000D51E3" w:rsidRPr="00E64806" w:rsidRDefault="000D51E3" w:rsidP="000D51E3">
      <w:pPr>
        <w:spacing w:after="0" w:line="240" w:lineRule="auto"/>
        <w:ind w:left="708"/>
        <w:jc w:val="both"/>
        <w:textAlignment w:val="baseline"/>
        <w:rPr>
          <w:rFonts w:ascii="Arial Narrow" w:eastAsia="Times New Roman" w:hAnsi="Arial Narrow" w:cs="Arial"/>
          <w:color w:val="000000"/>
          <w:sz w:val="24"/>
          <w:szCs w:val="24"/>
          <w:lang w:eastAsia="pt-BR"/>
        </w:rPr>
      </w:pPr>
      <w:r w:rsidRPr="00E64806">
        <w:rPr>
          <w:rFonts w:ascii="Arial Narrow" w:eastAsia="Times New Roman" w:hAnsi="Arial Narrow" w:cs="Arial"/>
          <w:color w:val="000000"/>
          <w:sz w:val="24"/>
          <w:szCs w:val="24"/>
          <w:lang w:eastAsia="pt-BR"/>
        </w:rPr>
        <w:t>IV - Informar ao gestor do contato, em tempo hábil, a situação que demandar decisão ou adoção de medidas que ultrapassem sua competência, para que adote as medidas necessárias e saneadoras, se for o caso;</w:t>
      </w:r>
    </w:p>
    <w:p w14:paraId="0832C26D" w14:textId="77777777" w:rsidR="000D51E3" w:rsidRPr="00E64806" w:rsidRDefault="000D51E3" w:rsidP="000D51E3">
      <w:pPr>
        <w:spacing w:after="0" w:line="240" w:lineRule="auto"/>
        <w:ind w:left="708"/>
        <w:jc w:val="both"/>
        <w:textAlignment w:val="baseline"/>
        <w:rPr>
          <w:rFonts w:ascii="Arial Narrow" w:eastAsia="Times New Roman" w:hAnsi="Arial Narrow" w:cs="Arial"/>
          <w:color w:val="000000"/>
          <w:sz w:val="24"/>
          <w:szCs w:val="24"/>
          <w:lang w:eastAsia="pt-BR"/>
        </w:rPr>
      </w:pPr>
      <w:r w:rsidRPr="00E64806">
        <w:rPr>
          <w:rFonts w:ascii="Arial Narrow" w:eastAsia="Times New Roman" w:hAnsi="Arial Narrow" w:cs="Arial"/>
          <w:color w:val="000000"/>
          <w:sz w:val="24"/>
          <w:szCs w:val="24"/>
          <w:lang w:eastAsia="pt-BR"/>
        </w:rPr>
        <w:t>V - Comunicar imediatamente ao gestor do contrato quaisquer ocorrências que possam inviabilizar a execução do contrato nas datas aprazadas;</w:t>
      </w:r>
    </w:p>
    <w:p w14:paraId="1E59822D" w14:textId="77777777" w:rsidR="000D51E3" w:rsidRPr="00E64806" w:rsidRDefault="000D51E3" w:rsidP="000D51E3">
      <w:pPr>
        <w:spacing w:after="0" w:line="240" w:lineRule="auto"/>
        <w:ind w:left="708"/>
        <w:jc w:val="both"/>
        <w:textAlignment w:val="baseline"/>
        <w:rPr>
          <w:rFonts w:ascii="Arial Narrow" w:eastAsia="Times New Roman" w:hAnsi="Arial Narrow" w:cs="Arial"/>
          <w:color w:val="000000"/>
          <w:sz w:val="24"/>
          <w:szCs w:val="24"/>
          <w:lang w:eastAsia="pt-BR"/>
        </w:rPr>
      </w:pPr>
      <w:r w:rsidRPr="00E64806">
        <w:rPr>
          <w:rFonts w:ascii="Arial Narrow" w:eastAsia="Times New Roman" w:hAnsi="Arial Narrow" w:cs="Arial"/>
          <w:color w:val="000000"/>
          <w:sz w:val="24"/>
          <w:szCs w:val="24"/>
          <w:lang w:eastAsia="pt-BR"/>
        </w:rPr>
        <w:t>VI - 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AE3C320" w14:textId="77777777" w:rsidR="000D51E3" w:rsidRPr="00E64806" w:rsidRDefault="000D51E3" w:rsidP="000D51E3">
      <w:pPr>
        <w:spacing w:after="0" w:line="240" w:lineRule="auto"/>
        <w:ind w:left="708"/>
        <w:jc w:val="both"/>
        <w:textAlignment w:val="baseline"/>
        <w:rPr>
          <w:rFonts w:ascii="Arial Narrow" w:eastAsia="Times New Roman" w:hAnsi="Arial Narrow" w:cs="Arial"/>
          <w:color w:val="000000"/>
          <w:sz w:val="24"/>
          <w:szCs w:val="24"/>
          <w:lang w:eastAsia="pt-BR"/>
        </w:rPr>
      </w:pPr>
      <w:r w:rsidRPr="00E64806">
        <w:rPr>
          <w:rFonts w:ascii="Arial Narrow" w:eastAsia="Times New Roman" w:hAnsi="Arial Narrow" w:cs="Arial"/>
          <w:color w:val="000000"/>
          <w:sz w:val="24"/>
          <w:szCs w:val="24"/>
          <w:lang w:eastAsia="pt-BR"/>
        </w:rPr>
        <w:t>VII - comunicar o gestor do contrato em tempo hábil o término do contrato sob sua responsabilidade, visando à tempestiva renovação ou prorrogação contratual.</w:t>
      </w:r>
    </w:p>
    <w:p w14:paraId="32B02E4C" w14:textId="1016263C" w:rsidR="00484909" w:rsidRPr="00E64806" w:rsidRDefault="000D51E3" w:rsidP="00F052BD">
      <w:pPr>
        <w:spacing w:after="0" w:line="240" w:lineRule="auto"/>
        <w:ind w:left="708"/>
        <w:jc w:val="both"/>
        <w:textAlignment w:val="baseline"/>
        <w:rPr>
          <w:rFonts w:ascii="Arial Narrow" w:eastAsia="Times New Roman" w:hAnsi="Arial Narrow" w:cs="Arial"/>
          <w:color w:val="000000"/>
          <w:sz w:val="24"/>
          <w:szCs w:val="24"/>
          <w:lang w:eastAsia="pt-BR"/>
        </w:rPr>
      </w:pPr>
      <w:r w:rsidRPr="00E64806">
        <w:rPr>
          <w:rFonts w:ascii="Arial Narrow" w:eastAsia="Times New Roman" w:hAnsi="Arial Narrow" w:cs="Arial"/>
          <w:color w:val="000000"/>
          <w:sz w:val="24"/>
          <w:szCs w:val="24"/>
          <w:lang w:eastAsia="pt-BR"/>
        </w:rPr>
        <w:t>VIII - realizar o recebimento provisório do objeto do contrato, mediante termo detalhado que comprove o cumprimento das exigências de caráter técnico.</w:t>
      </w:r>
    </w:p>
    <w:p w14:paraId="3B66FE68" w14:textId="77777777" w:rsidR="00484909" w:rsidRPr="00E64806" w:rsidRDefault="00484909" w:rsidP="000D51E3">
      <w:pPr>
        <w:spacing w:after="0" w:line="240" w:lineRule="auto"/>
        <w:jc w:val="both"/>
        <w:rPr>
          <w:rFonts w:ascii="Arial Narrow" w:eastAsia="Calibri" w:hAnsi="Arial Narrow" w:cs="Arial"/>
          <w:sz w:val="24"/>
          <w:szCs w:val="24"/>
        </w:rPr>
      </w:pPr>
    </w:p>
    <w:p w14:paraId="4F7DBDA7" w14:textId="3625F09F" w:rsidR="000D51E3" w:rsidRPr="00E64806" w:rsidRDefault="00A0530A" w:rsidP="00A0530A">
      <w:pPr>
        <w:spacing w:before="120" w:after="120"/>
        <w:jc w:val="both"/>
        <w:rPr>
          <w:rFonts w:ascii="Arial Narrow" w:eastAsia="Calibri" w:hAnsi="Arial Narrow" w:cs="Times New Roman"/>
          <w:b/>
          <w:bCs/>
          <w:sz w:val="24"/>
          <w:szCs w:val="24"/>
        </w:rPr>
      </w:pPr>
      <w:r w:rsidRPr="00E64806">
        <w:rPr>
          <w:rFonts w:ascii="Arial Narrow" w:eastAsia="Calibri" w:hAnsi="Arial Narrow" w:cs="Times New Roman"/>
          <w:b/>
          <w:bCs/>
          <w:sz w:val="24"/>
          <w:szCs w:val="24"/>
        </w:rPr>
        <w:lastRenderedPageBreak/>
        <w:t>6.</w:t>
      </w:r>
      <w:r w:rsidR="000D51E3" w:rsidRPr="00E64806">
        <w:rPr>
          <w:rFonts w:ascii="Arial Narrow" w:eastAsia="Calibri" w:hAnsi="Arial Narrow" w:cs="Times New Roman"/>
          <w:b/>
          <w:bCs/>
          <w:sz w:val="24"/>
          <w:szCs w:val="24"/>
        </w:rPr>
        <w:t>CRITÉRIOS DE MEDIÇÃO E DE PAGAMENTO</w:t>
      </w:r>
    </w:p>
    <w:p w14:paraId="25E1889C" w14:textId="77777777" w:rsidR="000D51E3" w:rsidRPr="00E64806" w:rsidRDefault="000D51E3" w:rsidP="000D51E3">
      <w:pPr>
        <w:spacing w:before="120" w:after="120" w:line="240" w:lineRule="auto"/>
        <w:ind w:left="360"/>
        <w:jc w:val="both"/>
        <w:rPr>
          <w:rFonts w:ascii="Arial Narrow" w:eastAsia="Calibri" w:hAnsi="Arial Narrow" w:cs="Times New Roman"/>
          <w:b/>
          <w:bCs/>
          <w:sz w:val="24"/>
          <w:szCs w:val="24"/>
        </w:rPr>
      </w:pPr>
      <w:r w:rsidRPr="00E64806">
        <w:rPr>
          <w:rFonts w:ascii="Arial Narrow" w:eastAsia="Calibri" w:hAnsi="Arial Narrow" w:cs="Times New Roman"/>
          <w:sz w:val="24"/>
          <w:szCs w:val="24"/>
        </w:rPr>
        <w:t xml:space="preserve"> </w:t>
      </w:r>
      <w:r w:rsidRPr="00E64806">
        <w:rPr>
          <w:rFonts w:ascii="Arial Narrow" w:eastAsia="Calibri" w:hAnsi="Arial Narrow" w:cs="Times New Roman"/>
          <w:b/>
          <w:bCs/>
          <w:sz w:val="24"/>
          <w:szCs w:val="24"/>
        </w:rPr>
        <w:t>Recebimento:</w:t>
      </w:r>
    </w:p>
    <w:p w14:paraId="58429373" w14:textId="1762151B" w:rsidR="000D51E3" w:rsidRPr="00E64806" w:rsidRDefault="00A0530A" w:rsidP="00A0530A">
      <w:pPr>
        <w:spacing w:before="120" w:after="120"/>
        <w:jc w:val="both"/>
        <w:rPr>
          <w:rFonts w:ascii="Arial Narrow" w:eastAsia="Calibri" w:hAnsi="Arial Narrow" w:cs="Arial"/>
          <w:b/>
          <w:bCs/>
          <w:i/>
          <w:iCs/>
          <w:sz w:val="24"/>
          <w:szCs w:val="24"/>
          <w:lang w:eastAsia="pt-BR"/>
        </w:rPr>
      </w:pPr>
      <w:r w:rsidRPr="00E64806">
        <w:rPr>
          <w:rFonts w:ascii="Arial Narrow" w:eastAsia="Arial" w:hAnsi="Arial Narrow" w:cs="Helvetica"/>
          <w:iCs/>
          <w:sz w:val="24"/>
          <w:szCs w:val="24"/>
          <w:bdr w:val="none" w:sz="0" w:space="0" w:color="auto" w:frame="1"/>
          <w:lang w:eastAsia="pt-BR"/>
        </w:rPr>
        <w:t>6.1.</w:t>
      </w:r>
      <w:r w:rsidR="000D51E3" w:rsidRPr="00E64806">
        <w:rPr>
          <w:rFonts w:ascii="Arial Narrow" w:eastAsia="Arial" w:hAnsi="Arial Narrow" w:cs="Helvetica"/>
          <w:iCs/>
          <w:sz w:val="24"/>
          <w:szCs w:val="24"/>
          <w:bdr w:val="none" w:sz="0" w:space="0" w:color="auto" w:frame="1"/>
          <w:lang w:eastAsia="pt-BR"/>
        </w:rPr>
        <w:t>O bem será recebido definitivamente, mediante termo detalhado, em até 30 (trinta) dias, contados do recebimento provisório, pelo responsável pela sua gestão, para efeito de verificação da qualidade e quantidade do material e consequente aceitação.</w:t>
      </w:r>
    </w:p>
    <w:p w14:paraId="0D1F8742" w14:textId="412E796C" w:rsidR="000D51E3" w:rsidRPr="00E64806" w:rsidRDefault="00A0530A" w:rsidP="00A0530A">
      <w:pPr>
        <w:spacing w:before="120" w:after="120"/>
        <w:jc w:val="both"/>
        <w:rPr>
          <w:rFonts w:ascii="Arial Narrow" w:eastAsia="Arial" w:hAnsi="Arial Narrow" w:cs="Times New Roman"/>
          <w:i/>
          <w:iCs/>
          <w:sz w:val="24"/>
          <w:szCs w:val="24"/>
          <w:lang w:eastAsia="pt-BR"/>
        </w:rPr>
      </w:pPr>
      <w:r w:rsidRPr="00E64806">
        <w:rPr>
          <w:rFonts w:ascii="Arial Narrow" w:eastAsia="Calibri" w:hAnsi="Arial Narrow" w:cs="Times New Roman"/>
          <w:sz w:val="24"/>
          <w:szCs w:val="24"/>
        </w:rPr>
        <w:t xml:space="preserve">6.1.2. </w:t>
      </w:r>
      <w:r w:rsidR="000D51E3" w:rsidRPr="00E64806">
        <w:rPr>
          <w:rFonts w:ascii="Arial Narrow" w:eastAsia="Calibri" w:hAnsi="Arial Narrow" w:cs="Times New Roman"/>
          <w:sz w:val="24"/>
          <w:szCs w:val="24"/>
        </w:rPr>
        <w:t>Os bens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p w14:paraId="0D94B8B6" w14:textId="6FD7B458" w:rsidR="000D51E3" w:rsidRPr="00E64806" w:rsidRDefault="00A0530A" w:rsidP="00A0530A">
      <w:pPr>
        <w:spacing w:before="120" w:after="120"/>
        <w:jc w:val="both"/>
        <w:rPr>
          <w:rFonts w:ascii="Arial Narrow" w:eastAsia="Calibri" w:hAnsi="Arial Narrow" w:cs="Times New Roman"/>
          <w:sz w:val="24"/>
          <w:szCs w:val="24"/>
        </w:rPr>
      </w:pPr>
      <w:r w:rsidRPr="00E64806">
        <w:rPr>
          <w:rFonts w:ascii="Arial Narrow" w:eastAsia="Calibri" w:hAnsi="Arial Narrow" w:cs="Times New Roman"/>
          <w:sz w:val="24"/>
          <w:szCs w:val="24"/>
        </w:rPr>
        <w:t>6.1.3.</w:t>
      </w:r>
      <w:r w:rsidR="000D51E3" w:rsidRPr="00E64806">
        <w:rPr>
          <w:rFonts w:ascii="Arial Narrow" w:eastAsia="Calibri" w:hAnsi="Arial Narrow" w:cs="Times New Roman"/>
          <w:sz w:val="24"/>
          <w:szCs w:val="24"/>
        </w:rPr>
        <w:t xml:space="preserve"> O recebimento provisório ou definitivo não excluirá a responsabilidade civil pela solidez e pela segurança do serviço ou fornecimento nem a responsabilidade ético-profissional pela perfeita execução do contrato.</w:t>
      </w:r>
    </w:p>
    <w:p w14:paraId="1D7EC768" w14:textId="77777777" w:rsidR="000D51E3" w:rsidRPr="00E64806" w:rsidRDefault="000D51E3" w:rsidP="000D51E3">
      <w:pPr>
        <w:spacing w:before="120" w:after="120"/>
        <w:ind w:left="360"/>
        <w:jc w:val="both"/>
        <w:rPr>
          <w:rFonts w:ascii="Arial Narrow" w:eastAsia="Calibri" w:hAnsi="Arial Narrow" w:cs="Times New Roman"/>
          <w:b/>
          <w:bCs/>
          <w:sz w:val="24"/>
          <w:szCs w:val="24"/>
        </w:rPr>
      </w:pPr>
      <w:r w:rsidRPr="00E64806">
        <w:rPr>
          <w:rFonts w:ascii="Arial Narrow" w:eastAsia="Calibri" w:hAnsi="Arial Narrow" w:cs="Times New Roman"/>
          <w:b/>
          <w:bCs/>
          <w:sz w:val="24"/>
          <w:szCs w:val="24"/>
        </w:rPr>
        <w:t xml:space="preserve">Prazo de pagamento: </w:t>
      </w:r>
    </w:p>
    <w:p w14:paraId="23B4977B" w14:textId="18C5444C" w:rsidR="000D51E3" w:rsidRPr="00E64806" w:rsidRDefault="00A0530A" w:rsidP="00A0530A">
      <w:pPr>
        <w:spacing w:before="120" w:after="120"/>
        <w:jc w:val="both"/>
        <w:rPr>
          <w:rFonts w:ascii="Arial Narrow" w:eastAsia="Calibri" w:hAnsi="Arial Narrow" w:cs="Times New Roman"/>
          <w:sz w:val="24"/>
          <w:szCs w:val="24"/>
        </w:rPr>
      </w:pPr>
      <w:r w:rsidRPr="00E64806">
        <w:rPr>
          <w:rFonts w:ascii="Arial Narrow" w:eastAsia="Calibri" w:hAnsi="Arial Narrow" w:cs="Times New Roman"/>
          <w:sz w:val="24"/>
          <w:szCs w:val="24"/>
        </w:rPr>
        <w:t>6.2.</w:t>
      </w:r>
      <w:r w:rsidR="000D51E3" w:rsidRPr="00E64806">
        <w:rPr>
          <w:rFonts w:ascii="Arial Narrow" w:eastAsia="Calibri" w:hAnsi="Arial Narrow" w:cs="Times New Roman"/>
          <w:sz w:val="24"/>
          <w:szCs w:val="24"/>
        </w:rPr>
        <w:t xml:space="preserve">O pagamento será efetuado no prazo de </w:t>
      </w:r>
      <w:r w:rsidR="000D51E3" w:rsidRPr="00E64806">
        <w:rPr>
          <w:rFonts w:ascii="Arial Narrow" w:eastAsia="Calibri" w:hAnsi="Arial Narrow" w:cs="Times New Roman"/>
          <w:b/>
          <w:bCs/>
          <w:sz w:val="24"/>
          <w:szCs w:val="24"/>
        </w:rPr>
        <w:t>até 30 (trinta) dias úteis</w:t>
      </w:r>
      <w:r w:rsidR="000D51E3" w:rsidRPr="00E64806">
        <w:rPr>
          <w:rFonts w:ascii="Arial Narrow" w:eastAsia="Calibri" w:hAnsi="Arial Narrow" w:cs="Times New Roman"/>
          <w:sz w:val="24"/>
          <w:szCs w:val="24"/>
        </w:rPr>
        <w:t>, contados da data do recebimento da nota fiscal.</w:t>
      </w:r>
    </w:p>
    <w:p w14:paraId="62241416" w14:textId="77777777" w:rsidR="000D51E3" w:rsidRPr="00E64806" w:rsidRDefault="000D51E3" w:rsidP="000D51E3">
      <w:pPr>
        <w:spacing w:before="120" w:after="120"/>
        <w:ind w:left="360"/>
        <w:jc w:val="both"/>
        <w:rPr>
          <w:rFonts w:ascii="Arial Narrow" w:eastAsia="Calibri" w:hAnsi="Arial Narrow" w:cs="Times New Roman"/>
          <w:b/>
          <w:bCs/>
          <w:sz w:val="24"/>
          <w:szCs w:val="24"/>
        </w:rPr>
      </w:pPr>
      <w:r w:rsidRPr="00E64806">
        <w:rPr>
          <w:rFonts w:ascii="Arial Narrow" w:eastAsia="Calibri" w:hAnsi="Arial Narrow" w:cs="Times New Roman"/>
          <w:b/>
          <w:bCs/>
          <w:sz w:val="24"/>
          <w:szCs w:val="24"/>
        </w:rPr>
        <w:t xml:space="preserve">Forma de pagamento: </w:t>
      </w:r>
    </w:p>
    <w:p w14:paraId="1D2377FF" w14:textId="5FA9A17F" w:rsidR="000D51E3" w:rsidRPr="00E64806" w:rsidRDefault="00A0530A" w:rsidP="00A0530A">
      <w:pPr>
        <w:spacing w:before="120" w:after="120"/>
        <w:jc w:val="both"/>
        <w:rPr>
          <w:rFonts w:ascii="Arial Narrow" w:eastAsia="Calibri" w:hAnsi="Arial Narrow" w:cs="Times New Roman"/>
          <w:sz w:val="24"/>
          <w:szCs w:val="24"/>
        </w:rPr>
      </w:pPr>
      <w:r w:rsidRPr="00E64806">
        <w:rPr>
          <w:rFonts w:ascii="Arial Narrow" w:eastAsia="Calibri" w:hAnsi="Arial Narrow" w:cs="Times New Roman"/>
          <w:sz w:val="24"/>
          <w:szCs w:val="24"/>
        </w:rPr>
        <w:t xml:space="preserve">6.3. </w:t>
      </w:r>
      <w:r w:rsidR="000D51E3" w:rsidRPr="00E64806">
        <w:rPr>
          <w:rFonts w:ascii="Arial Narrow" w:eastAsia="Calibri" w:hAnsi="Arial Narrow" w:cs="Times New Roman"/>
          <w:sz w:val="24"/>
          <w:szCs w:val="24"/>
        </w:rPr>
        <w:t xml:space="preserve">O pagamento será realizado </w:t>
      </w:r>
      <w:bookmarkStart w:id="6" w:name="_Hlk160801590"/>
      <w:r w:rsidR="000D51E3" w:rsidRPr="00E64806">
        <w:rPr>
          <w:rFonts w:ascii="Arial Narrow" w:eastAsia="Calibri" w:hAnsi="Arial Narrow" w:cs="Times New Roman"/>
          <w:sz w:val="24"/>
          <w:szCs w:val="24"/>
        </w:rPr>
        <w:t>por meio de ordem bancária, para crédito em banco, agência e conta corrente indicados pelo contratado</w:t>
      </w:r>
      <w:bookmarkEnd w:id="6"/>
      <w:r w:rsidR="000D51E3" w:rsidRPr="00E64806">
        <w:rPr>
          <w:rFonts w:ascii="Arial Narrow" w:eastAsia="Calibri" w:hAnsi="Arial Narrow" w:cs="Times New Roman"/>
          <w:sz w:val="24"/>
          <w:szCs w:val="24"/>
        </w:rPr>
        <w:t>.</w:t>
      </w:r>
    </w:p>
    <w:p w14:paraId="06C1683D" w14:textId="77777777" w:rsidR="00A0530A" w:rsidRPr="00E64806" w:rsidRDefault="00A0530A" w:rsidP="00A0530A">
      <w:pPr>
        <w:spacing w:before="120" w:after="120"/>
        <w:jc w:val="both"/>
        <w:rPr>
          <w:rFonts w:ascii="Arial Narrow" w:eastAsia="Calibri" w:hAnsi="Arial Narrow" w:cs="Times New Roman"/>
          <w:sz w:val="24"/>
          <w:szCs w:val="24"/>
        </w:rPr>
      </w:pPr>
    </w:p>
    <w:p w14:paraId="74BF299B" w14:textId="749B7094" w:rsidR="000D51E3" w:rsidRPr="00E64806" w:rsidRDefault="00A0530A" w:rsidP="00A0530A">
      <w:pPr>
        <w:spacing w:before="120" w:after="120"/>
        <w:jc w:val="both"/>
        <w:rPr>
          <w:rFonts w:ascii="Arial Narrow" w:eastAsia="Calibri" w:hAnsi="Arial Narrow" w:cs="Times New Roman"/>
          <w:b/>
          <w:sz w:val="24"/>
          <w:szCs w:val="24"/>
        </w:rPr>
      </w:pPr>
      <w:r w:rsidRPr="00E64806">
        <w:rPr>
          <w:rFonts w:ascii="Arial Narrow" w:eastAsia="Arial" w:hAnsi="Arial Narrow" w:cs="Arial"/>
          <w:b/>
          <w:sz w:val="24"/>
          <w:szCs w:val="24"/>
          <w:lang w:eastAsia="pt-BR"/>
        </w:rPr>
        <w:t>7.</w:t>
      </w:r>
      <w:r w:rsidR="000D51E3" w:rsidRPr="00E64806">
        <w:rPr>
          <w:rFonts w:ascii="Arial Narrow" w:eastAsia="Arial" w:hAnsi="Arial Narrow" w:cs="Arial"/>
          <w:b/>
          <w:sz w:val="24"/>
          <w:szCs w:val="24"/>
          <w:lang w:eastAsia="pt-BR"/>
        </w:rPr>
        <w:t>FORMA DE FORNECIMENTO E CRITÉRIOS DE SELEÇÃO DO FORNECEDOR</w:t>
      </w:r>
    </w:p>
    <w:p w14:paraId="64AC1372" w14:textId="437B40DF" w:rsidR="000D51E3" w:rsidRPr="00E64806" w:rsidRDefault="00A0530A" w:rsidP="00A0530A">
      <w:pPr>
        <w:spacing w:before="200"/>
        <w:jc w:val="both"/>
        <w:rPr>
          <w:rFonts w:ascii="Arial Narrow" w:eastAsia="Calibri" w:hAnsi="Arial Narrow" w:cs="Times New Roman"/>
          <w:b/>
          <w:sz w:val="24"/>
          <w:szCs w:val="24"/>
        </w:rPr>
      </w:pPr>
      <w:r w:rsidRPr="00E64806">
        <w:rPr>
          <w:rFonts w:ascii="Arial Narrow" w:eastAsia="Calibri" w:hAnsi="Arial Narrow" w:cs="Times New Roman"/>
          <w:bCs/>
          <w:sz w:val="24"/>
          <w:szCs w:val="24"/>
        </w:rPr>
        <w:t>7.1</w:t>
      </w:r>
      <w:r w:rsidR="000D51E3" w:rsidRPr="00E64806">
        <w:rPr>
          <w:rFonts w:ascii="Arial Narrow" w:eastAsia="Calibri" w:hAnsi="Arial Narrow" w:cs="Times New Roman"/>
          <w:b/>
          <w:sz w:val="24"/>
          <w:szCs w:val="24"/>
        </w:rPr>
        <w:t xml:space="preserve"> </w:t>
      </w:r>
      <w:r w:rsidR="000D51E3" w:rsidRPr="00E64806">
        <w:rPr>
          <w:rFonts w:ascii="Arial Narrow" w:eastAsia="Calibri" w:hAnsi="Arial Narrow" w:cs="Times New Roman"/>
          <w:sz w:val="24"/>
          <w:szCs w:val="24"/>
        </w:rPr>
        <w:t xml:space="preserve">O fornecedor será selecionado por meio da realização de procedimento de </w:t>
      </w:r>
      <w:r w:rsidR="00A477A2" w:rsidRPr="00E64806">
        <w:rPr>
          <w:rFonts w:ascii="Arial Narrow" w:eastAsia="Calibri" w:hAnsi="Arial Narrow" w:cs="Times New Roman"/>
          <w:b/>
          <w:sz w:val="24"/>
          <w:szCs w:val="24"/>
        </w:rPr>
        <w:t>REGISTRO DE PREÇO</w:t>
      </w:r>
      <w:r w:rsidR="00E86197" w:rsidRPr="00E64806">
        <w:rPr>
          <w:rFonts w:ascii="Arial Narrow" w:eastAsia="Calibri" w:hAnsi="Arial Narrow" w:cs="Times New Roman"/>
          <w:sz w:val="24"/>
          <w:szCs w:val="24"/>
        </w:rPr>
        <w:t xml:space="preserve"> por meio de dispensa eletrônica, com fundamento da Lei n.º 14.133/2021, </w:t>
      </w:r>
      <w:r w:rsidR="000D51E3" w:rsidRPr="00E64806">
        <w:rPr>
          <w:rFonts w:ascii="Arial Narrow" w:eastAsia="Calibri" w:hAnsi="Arial Narrow" w:cs="Times New Roman"/>
          <w:sz w:val="24"/>
          <w:szCs w:val="24"/>
        </w:rPr>
        <w:t xml:space="preserve">que culminará com a seleção da proposta de </w:t>
      </w:r>
      <w:r w:rsidR="000D51E3" w:rsidRPr="00E64806">
        <w:rPr>
          <w:rFonts w:ascii="Arial Narrow" w:eastAsia="Calibri" w:hAnsi="Arial Narrow" w:cs="Times New Roman"/>
          <w:b/>
          <w:sz w:val="24"/>
          <w:szCs w:val="24"/>
        </w:rPr>
        <w:t>MENOR PREÇO POR ITEM.</w:t>
      </w:r>
    </w:p>
    <w:p w14:paraId="3872EB3C" w14:textId="77777777" w:rsidR="000D51E3" w:rsidRPr="00E64806" w:rsidRDefault="000D51E3" w:rsidP="000D51E3">
      <w:pPr>
        <w:spacing w:before="200"/>
        <w:ind w:left="425"/>
        <w:jc w:val="both"/>
        <w:rPr>
          <w:rFonts w:ascii="Arial Narrow" w:eastAsia="Calibri" w:hAnsi="Arial Narrow" w:cs="Times New Roman"/>
          <w:b/>
          <w:sz w:val="24"/>
          <w:szCs w:val="24"/>
        </w:rPr>
      </w:pPr>
      <w:r w:rsidRPr="00E64806">
        <w:rPr>
          <w:rFonts w:ascii="Arial Narrow" w:eastAsia="Calibri" w:hAnsi="Arial Narrow" w:cs="Times New Roman"/>
          <w:b/>
          <w:sz w:val="24"/>
          <w:szCs w:val="24"/>
        </w:rPr>
        <w:t xml:space="preserve">Forma de fornecimento: </w:t>
      </w:r>
    </w:p>
    <w:p w14:paraId="2BB72913" w14:textId="2DA7B79E" w:rsidR="000D51E3" w:rsidRPr="00E64806" w:rsidRDefault="00A0530A" w:rsidP="00A0530A">
      <w:pPr>
        <w:spacing w:before="200"/>
        <w:jc w:val="both"/>
        <w:rPr>
          <w:rFonts w:ascii="Arial Narrow" w:eastAsia="Calibri" w:hAnsi="Arial Narrow" w:cs="Times New Roman"/>
          <w:sz w:val="24"/>
          <w:szCs w:val="24"/>
        </w:rPr>
      </w:pPr>
      <w:bookmarkStart w:id="7" w:name="_Hlk160801638"/>
      <w:r w:rsidRPr="00E64806">
        <w:rPr>
          <w:rFonts w:ascii="Arial Narrow" w:eastAsia="Calibri" w:hAnsi="Arial Narrow" w:cs="Times New Roman"/>
          <w:sz w:val="24"/>
          <w:szCs w:val="24"/>
        </w:rPr>
        <w:t>7.2.</w:t>
      </w:r>
      <w:r w:rsidR="000D51E3" w:rsidRPr="00E64806">
        <w:rPr>
          <w:rFonts w:ascii="Arial Narrow" w:eastAsia="Calibri" w:hAnsi="Arial Narrow" w:cs="Times New Roman"/>
          <w:sz w:val="24"/>
          <w:szCs w:val="24"/>
        </w:rPr>
        <w:t xml:space="preserve">O fornecimento do objeto será </w:t>
      </w:r>
      <w:r w:rsidR="00EB312D" w:rsidRPr="00E64806">
        <w:rPr>
          <w:rFonts w:ascii="Arial Narrow" w:eastAsia="Calibri" w:hAnsi="Arial Narrow" w:cs="Times New Roman"/>
          <w:b/>
          <w:bCs/>
          <w:sz w:val="24"/>
          <w:szCs w:val="24"/>
        </w:rPr>
        <w:t>PARCIAL</w:t>
      </w:r>
      <w:r w:rsidR="000D51E3" w:rsidRPr="00E64806">
        <w:rPr>
          <w:rFonts w:ascii="Arial Narrow" w:eastAsia="Calibri" w:hAnsi="Arial Narrow" w:cs="Times New Roman"/>
          <w:b/>
          <w:bCs/>
          <w:sz w:val="24"/>
          <w:szCs w:val="24"/>
        </w:rPr>
        <w:t>.</w:t>
      </w:r>
    </w:p>
    <w:bookmarkEnd w:id="7"/>
    <w:p w14:paraId="2CAF944C" w14:textId="77777777" w:rsidR="000D51E3" w:rsidRPr="00E64806" w:rsidRDefault="000D51E3" w:rsidP="000D51E3">
      <w:pPr>
        <w:spacing w:before="200"/>
        <w:ind w:left="425"/>
        <w:jc w:val="both"/>
        <w:rPr>
          <w:rFonts w:ascii="Arial Narrow" w:eastAsia="Calibri" w:hAnsi="Arial Narrow" w:cs="Times New Roman"/>
          <w:b/>
          <w:sz w:val="24"/>
          <w:szCs w:val="24"/>
        </w:rPr>
      </w:pPr>
      <w:r w:rsidRPr="00E64806">
        <w:rPr>
          <w:rFonts w:ascii="Arial Narrow" w:eastAsia="Calibri" w:hAnsi="Arial Narrow" w:cs="Times New Roman"/>
          <w:b/>
          <w:sz w:val="24"/>
          <w:szCs w:val="24"/>
        </w:rPr>
        <w:t>Exigências de habilitação:</w:t>
      </w:r>
    </w:p>
    <w:p w14:paraId="66D8EBA4" w14:textId="5E0C0716" w:rsidR="000D51E3" w:rsidRPr="00E64806" w:rsidRDefault="00A0530A" w:rsidP="00A0530A">
      <w:pPr>
        <w:spacing w:before="200"/>
        <w:jc w:val="both"/>
        <w:rPr>
          <w:rFonts w:ascii="Arial Narrow" w:eastAsia="Calibri" w:hAnsi="Arial Narrow" w:cs="Times New Roman"/>
          <w:sz w:val="24"/>
          <w:szCs w:val="24"/>
        </w:rPr>
      </w:pPr>
      <w:r w:rsidRPr="00E64806">
        <w:rPr>
          <w:rFonts w:ascii="Arial Narrow" w:eastAsia="Calibri" w:hAnsi="Arial Narrow" w:cs="Times New Roman"/>
          <w:bCs/>
          <w:sz w:val="24"/>
          <w:szCs w:val="24"/>
        </w:rPr>
        <w:t>7.3</w:t>
      </w:r>
      <w:r w:rsidRPr="00E64806">
        <w:rPr>
          <w:rFonts w:ascii="Arial Narrow" w:eastAsia="Calibri" w:hAnsi="Arial Narrow" w:cs="Times New Roman"/>
          <w:b/>
          <w:sz w:val="24"/>
          <w:szCs w:val="24"/>
        </w:rPr>
        <w:t>.</w:t>
      </w:r>
      <w:r w:rsidR="000D51E3" w:rsidRPr="00E64806">
        <w:rPr>
          <w:rFonts w:ascii="Arial Narrow" w:eastAsia="Calibri" w:hAnsi="Arial Narrow" w:cs="Times New Roman"/>
          <w:b/>
          <w:sz w:val="24"/>
          <w:szCs w:val="24"/>
        </w:rPr>
        <w:t xml:space="preserve"> </w:t>
      </w:r>
      <w:r w:rsidR="000D51E3" w:rsidRPr="00E64806">
        <w:rPr>
          <w:rFonts w:ascii="Arial Narrow" w:eastAsia="Calibri" w:hAnsi="Arial Narrow" w:cs="Times New Roman"/>
          <w:sz w:val="24"/>
          <w:szCs w:val="24"/>
        </w:rPr>
        <w:t>Para fins de habilitação, deverá o interessado comprovar os seguintes requisitos, que serão exigidos conforme sua natureza jurídica:</w:t>
      </w:r>
    </w:p>
    <w:p w14:paraId="2AD4F016" w14:textId="657F2FA2" w:rsidR="000D51E3" w:rsidRPr="00E64806" w:rsidRDefault="00A0530A" w:rsidP="00A0530A">
      <w:pPr>
        <w:spacing w:before="200"/>
        <w:jc w:val="both"/>
        <w:rPr>
          <w:rFonts w:ascii="Arial Narrow" w:eastAsia="Calibri" w:hAnsi="Arial Narrow" w:cs="Times New Roman"/>
          <w:sz w:val="24"/>
          <w:szCs w:val="24"/>
        </w:rPr>
      </w:pPr>
      <w:r w:rsidRPr="00E64806">
        <w:rPr>
          <w:rFonts w:ascii="Arial Narrow" w:eastAsia="Calibri" w:hAnsi="Arial Narrow" w:cs="Times New Roman"/>
          <w:b/>
          <w:sz w:val="24"/>
          <w:szCs w:val="24"/>
        </w:rPr>
        <w:t>7.4.</w:t>
      </w:r>
      <w:r w:rsidR="002D0701" w:rsidRPr="00E64806">
        <w:rPr>
          <w:rFonts w:ascii="Arial Narrow" w:eastAsia="Calibri" w:hAnsi="Arial Narrow" w:cs="Times New Roman"/>
          <w:b/>
          <w:sz w:val="24"/>
          <w:szCs w:val="24"/>
        </w:rPr>
        <w:t xml:space="preserve"> </w:t>
      </w:r>
      <w:r w:rsidR="000D51E3" w:rsidRPr="00E64806">
        <w:rPr>
          <w:rFonts w:ascii="Arial Narrow" w:eastAsia="Calibri" w:hAnsi="Arial Narrow" w:cs="Times New Roman"/>
          <w:b/>
          <w:sz w:val="24"/>
          <w:szCs w:val="24"/>
        </w:rPr>
        <w:t>Habilitação Jurídica:</w:t>
      </w:r>
    </w:p>
    <w:p w14:paraId="460B38FC" w14:textId="77777777" w:rsidR="000D51E3" w:rsidRPr="00E64806" w:rsidRDefault="000D51E3" w:rsidP="000D51E3">
      <w:pPr>
        <w:widowControl w:val="0"/>
        <w:autoSpaceDE w:val="0"/>
        <w:autoSpaceDN w:val="0"/>
        <w:spacing w:after="120" w:line="240" w:lineRule="auto"/>
        <w:ind w:left="425" w:right="266"/>
        <w:rPr>
          <w:rFonts w:ascii="Arial Narrow" w:eastAsia="Calibri" w:hAnsi="Arial Narrow" w:cs="Times New Roman"/>
          <w:sz w:val="24"/>
          <w:szCs w:val="24"/>
          <w:lang w:val="pt-PT"/>
        </w:rPr>
      </w:pPr>
      <w:r w:rsidRPr="00E64806">
        <w:rPr>
          <w:rFonts w:ascii="Arial Narrow" w:eastAsia="Calibri" w:hAnsi="Arial Narrow" w:cs="Times New Roman"/>
          <w:sz w:val="24"/>
          <w:szCs w:val="24"/>
          <w:lang w:val="pt-PT"/>
        </w:rPr>
        <w:t>a) Registro comercial, no caso de empresa individual;</w:t>
      </w:r>
    </w:p>
    <w:p w14:paraId="3795EFD8" w14:textId="77777777" w:rsidR="000D51E3" w:rsidRPr="00E64806" w:rsidRDefault="000D51E3" w:rsidP="000D51E3">
      <w:pPr>
        <w:widowControl w:val="0"/>
        <w:autoSpaceDE w:val="0"/>
        <w:autoSpaceDN w:val="0"/>
        <w:spacing w:after="120" w:line="240" w:lineRule="auto"/>
        <w:ind w:left="425" w:right="266"/>
        <w:jc w:val="both"/>
        <w:rPr>
          <w:rFonts w:ascii="Arial Narrow" w:eastAsia="Calibri" w:hAnsi="Arial Narrow" w:cs="Times New Roman"/>
          <w:sz w:val="24"/>
          <w:szCs w:val="24"/>
          <w:lang w:val="pt-PT"/>
        </w:rPr>
      </w:pPr>
      <w:r w:rsidRPr="00E64806">
        <w:rPr>
          <w:rFonts w:ascii="Arial Narrow" w:eastAsia="Calibri" w:hAnsi="Arial Narrow" w:cs="Times New Roman"/>
          <w:sz w:val="24"/>
          <w:szCs w:val="24"/>
          <w:lang w:val="pt-PT"/>
        </w:rPr>
        <w:t xml:space="preserve">b) Ato constitutivo, estatuto social, contrato social ou sua consolidação e posteriores alterações </w:t>
      </w:r>
      <w:r w:rsidRPr="00E64806">
        <w:rPr>
          <w:rFonts w:ascii="Arial Narrow" w:eastAsia="Calibri" w:hAnsi="Arial Narrow" w:cs="Times New Roman"/>
          <w:sz w:val="24"/>
          <w:szCs w:val="24"/>
          <w:lang w:val="pt-PT"/>
        </w:rPr>
        <w:lastRenderedPageBreak/>
        <w:t>contratuais, devidamente registradas na junta comercial e, em vigor e, no caso de sociedade por ações, estatuto social, ata do atual capital social acompanhado da ata de eleição de sua atual administração, registrados e publicados;</w:t>
      </w:r>
    </w:p>
    <w:p w14:paraId="0E1EF236" w14:textId="77777777" w:rsidR="000D51E3" w:rsidRPr="00E64806" w:rsidRDefault="000D51E3" w:rsidP="000D51E3">
      <w:pPr>
        <w:widowControl w:val="0"/>
        <w:autoSpaceDE w:val="0"/>
        <w:autoSpaceDN w:val="0"/>
        <w:spacing w:after="120" w:line="240" w:lineRule="auto"/>
        <w:ind w:left="425" w:right="266"/>
        <w:jc w:val="both"/>
        <w:rPr>
          <w:rFonts w:ascii="Arial Narrow" w:eastAsia="Calibri" w:hAnsi="Arial Narrow" w:cs="Times New Roman"/>
          <w:sz w:val="24"/>
          <w:szCs w:val="24"/>
          <w:lang w:val="pt-PT"/>
        </w:rPr>
      </w:pPr>
      <w:r w:rsidRPr="00E64806">
        <w:rPr>
          <w:rFonts w:ascii="Arial Narrow" w:eastAsia="Calibri" w:hAnsi="Arial Narrow" w:cs="Times New Roman"/>
          <w:sz w:val="24"/>
          <w:szCs w:val="24"/>
          <w:lang w:val="pt-PT"/>
        </w:rPr>
        <w:t>c) Decreto de autorização, em se tratando de empresa ou sociedade estrangeira em funcionamento no País, e ato de registro ou autorização para funcionamento expedido pelo órgão competente, quando a atividade assim o exigir.</w:t>
      </w:r>
    </w:p>
    <w:p w14:paraId="543EB2B2" w14:textId="6297680A" w:rsidR="000D51E3" w:rsidRPr="00E64806" w:rsidRDefault="00A0530A" w:rsidP="00A0530A">
      <w:pPr>
        <w:widowControl w:val="0"/>
        <w:autoSpaceDE w:val="0"/>
        <w:autoSpaceDN w:val="0"/>
        <w:spacing w:after="120" w:line="240" w:lineRule="auto"/>
        <w:ind w:right="266"/>
        <w:jc w:val="both"/>
        <w:rPr>
          <w:rFonts w:ascii="Arial Narrow" w:eastAsia="Calibri" w:hAnsi="Arial Narrow" w:cs="Times New Roman"/>
          <w:sz w:val="24"/>
          <w:szCs w:val="24"/>
          <w:lang w:val="pt-PT"/>
        </w:rPr>
      </w:pPr>
      <w:r w:rsidRPr="00E64806">
        <w:rPr>
          <w:rFonts w:ascii="Arial Narrow" w:eastAsia="Calibri" w:hAnsi="Arial Narrow" w:cs="Times New Roman"/>
          <w:b/>
          <w:sz w:val="24"/>
          <w:szCs w:val="24"/>
          <w:lang w:val="pt-PT"/>
        </w:rPr>
        <w:t>7.5</w:t>
      </w:r>
      <w:r w:rsidR="002D0701" w:rsidRPr="00E64806">
        <w:rPr>
          <w:rFonts w:ascii="Arial Narrow" w:eastAsia="Calibri" w:hAnsi="Arial Narrow" w:cs="Times New Roman"/>
          <w:b/>
          <w:sz w:val="24"/>
          <w:szCs w:val="24"/>
          <w:lang w:val="pt-PT"/>
        </w:rPr>
        <w:t>.</w:t>
      </w:r>
      <w:r w:rsidR="000D51E3" w:rsidRPr="00E64806">
        <w:rPr>
          <w:rFonts w:ascii="Arial Narrow" w:eastAsia="Calibri" w:hAnsi="Arial Narrow" w:cs="Times New Roman"/>
          <w:b/>
          <w:sz w:val="24"/>
          <w:szCs w:val="24"/>
          <w:lang w:val="pt-PT"/>
        </w:rPr>
        <w:t>Regularidade fiscal, social e trabalhista:</w:t>
      </w:r>
    </w:p>
    <w:p w14:paraId="045A2F88" w14:textId="77777777" w:rsidR="000D51E3" w:rsidRPr="00E64806" w:rsidRDefault="000D51E3" w:rsidP="000D51E3">
      <w:pPr>
        <w:tabs>
          <w:tab w:val="left" w:pos="1675"/>
        </w:tabs>
        <w:ind w:left="425"/>
        <w:jc w:val="both"/>
        <w:rPr>
          <w:rFonts w:ascii="Arial Narrow" w:eastAsia="Times New Roman" w:hAnsi="Arial Narrow" w:cs="Times New Roman"/>
          <w:sz w:val="24"/>
          <w:szCs w:val="24"/>
          <w:lang w:val="pt-PT"/>
        </w:rPr>
      </w:pPr>
      <w:bookmarkStart w:id="8" w:name="_Hlk160801899"/>
      <w:r w:rsidRPr="00E64806">
        <w:rPr>
          <w:rFonts w:ascii="Arial Narrow" w:eastAsia="Times New Roman" w:hAnsi="Arial Narrow" w:cs="Times New Roman"/>
          <w:sz w:val="24"/>
          <w:szCs w:val="24"/>
          <w:lang w:val="pt-PT"/>
        </w:rPr>
        <w:t>a) Prova de inscrição no Cadastro Nacional de Pessoas Jurídicas do Ministério da Fazenda (CNPJ);</w:t>
      </w:r>
    </w:p>
    <w:p w14:paraId="12DE3838" w14:textId="77777777" w:rsidR="000D51E3" w:rsidRPr="00E64806" w:rsidRDefault="000D51E3" w:rsidP="000D51E3">
      <w:pPr>
        <w:tabs>
          <w:tab w:val="left" w:pos="1675"/>
        </w:tabs>
        <w:ind w:left="425"/>
        <w:jc w:val="both"/>
        <w:rPr>
          <w:rFonts w:ascii="Arial Narrow" w:eastAsia="Times New Roman" w:hAnsi="Arial Narrow" w:cs="Times New Roman"/>
          <w:sz w:val="24"/>
          <w:szCs w:val="24"/>
          <w:lang w:val="pt-PT"/>
        </w:rPr>
      </w:pPr>
      <w:r w:rsidRPr="00E64806">
        <w:rPr>
          <w:rFonts w:ascii="Arial Narrow" w:eastAsia="Times New Roman" w:hAnsi="Arial Narrow" w:cs="Times New Roman"/>
          <w:sz w:val="24"/>
          <w:szCs w:val="24"/>
          <w:lang w:val="pt-PT"/>
        </w:rPr>
        <w:t>b) Certidão Conjunta Negativa de Débitos ou Certidão Conjunta Positiva com Efeitos de Negativa, relativos a Tributos Federais e à Dívida Ativa da União, expedida pela Secretaria da Receita Federal;</w:t>
      </w:r>
    </w:p>
    <w:p w14:paraId="721F7E94" w14:textId="77777777" w:rsidR="000D51E3" w:rsidRPr="00E64806" w:rsidRDefault="000D51E3" w:rsidP="000D51E3">
      <w:pPr>
        <w:tabs>
          <w:tab w:val="left" w:pos="1675"/>
        </w:tabs>
        <w:ind w:left="425"/>
        <w:jc w:val="both"/>
        <w:rPr>
          <w:rFonts w:ascii="Arial Narrow" w:eastAsia="Times New Roman" w:hAnsi="Arial Narrow" w:cs="Times New Roman"/>
          <w:sz w:val="24"/>
          <w:szCs w:val="24"/>
          <w:lang w:val="pt-PT"/>
        </w:rPr>
      </w:pPr>
      <w:r w:rsidRPr="00E64806">
        <w:rPr>
          <w:rFonts w:ascii="Arial Narrow" w:eastAsia="Times New Roman" w:hAnsi="Arial Narrow" w:cs="Times New Roman"/>
          <w:sz w:val="24"/>
          <w:szCs w:val="24"/>
          <w:lang w:val="pt-PT"/>
        </w:rPr>
        <w:t>c) Prova de regularidade para com as Fazendas Estadual e/ou Municipal, do domicilio ou sede do licitante, ou outra equivalente na forma da lei;</w:t>
      </w:r>
    </w:p>
    <w:p w14:paraId="3D47E37C" w14:textId="77777777" w:rsidR="000D51E3" w:rsidRPr="00E64806" w:rsidRDefault="000D51E3" w:rsidP="000D51E3">
      <w:pPr>
        <w:tabs>
          <w:tab w:val="left" w:pos="1675"/>
        </w:tabs>
        <w:ind w:left="425"/>
        <w:jc w:val="both"/>
        <w:rPr>
          <w:rFonts w:ascii="Arial Narrow" w:eastAsia="Times New Roman" w:hAnsi="Arial Narrow" w:cs="Times New Roman"/>
          <w:sz w:val="24"/>
          <w:szCs w:val="24"/>
          <w:lang w:val="pt-PT"/>
        </w:rPr>
      </w:pPr>
      <w:r w:rsidRPr="00E64806">
        <w:rPr>
          <w:rFonts w:ascii="Arial Narrow" w:eastAsia="Times New Roman" w:hAnsi="Arial Narrow" w:cs="Times New Roman"/>
          <w:sz w:val="24"/>
          <w:szCs w:val="24"/>
          <w:lang w:val="pt-PT"/>
        </w:rPr>
        <w:t>d) Prova de regularidade perante o Fundo de Garantia por Tempo de Serviço (FGTS), por meio da apresentação do CRF - Certificado de Regularidade do FGTS;</w:t>
      </w:r>
    </w:p>
    <w:p w14:paraId="09EEDF4C" w14:textId="77777777" w:rsidR="000D51E3" w:rsidRPr="00E64806" w:rsidRDefault="000D51E3" w:rsidP="000D51E3">
      <w:pPr>
        <w:tabs>
          <w:tab w:val="left" w:pos="1675"/>
        </w:tabs>
        <w:ind w:left="425"/>
        <w:jc w:val="both"/>
        <w:rPr>
          <w:rFonts w:ascii="Arial Narrow" w:eastAsia="Times New Roman" w:hAnsi="Arial Narrow" w:cs="Times New Roman"/>
          <w:sz w:val="24"/>
          <w:szCs w:val="24"/>
          <w:lang w:val="pt-PT"/>
        </w:rPr>
      </w:pPr>
      <w:r w:rsidRPr="00E64806">
        <w:rPr>
          <w:rFonts w:ascii="Arial Narrow" w:eastAsia="Times New Roman" w:hAnsi="Arial Narrow" w:cs="Times New Roman"/>
          <w:sz w:val="24"/>
          <w:szCs w:val="24"/>
          <w:lang w:val="pt-PT"/>
        </w:rPr>
        <w:t>e) Prova de inexistência de débitos inadimplidos perante a Justiça do Trabalho, mediante a apresentação da Certidão Negativa de Débitos Trabalhistas - CNDT ou Positiva de Débitos Trabalhistas com Efeitos de Negativa, em cumprimento à Lei nº 12.440/2011 e à Resolução Administrativa TST nº 1470/2011.</w:t>
      </w:r>
    </w:p>
    <w:p w14:paraId="229F5737" w14:textId="77777777" w:rsidR="002D0701" w:rsidRPr="00E64806" w:rsidRDefault="002D0701" w:rsidP="000D51E3">
      <w:pPr>
        <w:tabs>
          <w:tab w:val="left" w:pos="1675"/>
        </w:tabs>
        <w:ind w:left="425"/>
        <w:jc w:val="both"/>
        <w:rPr>
          <w:rFonts w:ascii="Arial Narrow" w:eastAsia="Times New Roman" w:hAnsi="Arial Narrow" w:cs="Times New Roman"/>
          <w:sz w:val="24"/>
          <w:szCs w:val="24"/>
          <w:lang w:val="pt-PT"/>
        </w:rPr>
      </w:pPr>
    </w:p>
    <w:bookmarkEnd w:id="8"/>
    <w:p w14:paraId="2BF91285" w14:textId="77820DC7" w:rsidR="000D51E3" w:rsidRPr="00E64806" w:rsidRDefault="002D0701" w:rsidP="002D0701">
      <w:pPr>
        <w:spacing w:before="200"/>
        <w:jc w:val="both"/>
        <w:rPr>
          <w:rFonts w:ascii="Arial Narrow" w:eastAsia="Calibri" w:hAnsi="Arial Narrow" w:cs="Times New Roman"/>
          <w:b/>
          <w:sz w:val="24"/>
          <w:szCs w:val="24"/>
        </w:rPr>
      </w:pPr>
      <w:r w:rsidRPr="00E64806">
        <w:rPr>
          <w:rFonts w:ascii="Arial Narrow" w:eastAsia="Calibri" w:hAnsi="Arial Narrow" w:cs="Times New Roman"/>
          <w:b/>
          <w:sz w:val="24"/>
          <w:szCs w:val="24"/>
        </w:rPr>
        <w:t>8.</w:t>
      </w:r>
      <w:r w:rsidR="000D51E3" w:rsidRPr="00E64806">
        <w:rPr>
          <w:rFonts w:ascii="Arial Narrow" w:eastAsia="Calibri" w:hAnsi="Arial Narrow" w:cs="Times New Roman"/>
          <w:b/>
          <w:sz w:val="24"/>
          <w:szCs w:val="24"/>
        </w:rPr>
        <w:t>ESTIMATIVAS DO VALOR DA CONTRATAÇÃO</w:t>
      </w:r>
    </w:p>
    <w:p w14:paraId="008ED96D" w14:textId="3C682CD1" w:rsidR="002D0701" w:rsidRPr="00E64806" w:rsidRDefault="002D0701" w:rsidP="002D0701">
      <w:pPr>
        <w:spacing w:before="200"/>
        <w:jc w:val="both"/>
        <w:rPr>
          <w:rFonts w:ascii="Arial Narrow" w:eastAsia="Calibri" w:hAnsi="Arial Narrow" w:cs="Times New Roman"/>
          <w:sz w:val="24"/>
          <w:szCs w:val="24"/>
        </w:rPr>
      </w:pPr>
      <w:r w:rsidRPr="00E64806">
        <w:rPr>
          <w:rFonts w:ascii="Arial Narrow" w:eastAsia="Calibri" w:hAnsi="Arial Narrow" w:cs="Times New Roman"/>
          <w:sz w:val="24"/>
          <w:szCs w:val="24"/>
        </w:rPr>
        <w:t>8.1.</w:t>
      </w:r>
      <w:r w:rsidR="000D51E3" w:rsidRPr="00E64806">
        <w:rPr>
          <w:rFonts w:ascii="Arial Narrow" w:eastAsia="Calibri" w:hAnsi="Arial Narrow" w:cs="Times New Roman"/>
          <w:sz w:val="24"/>
          <w:szCs w:val="24"/>
        </w:rPr>
        <w:t xml:space="preserve">O custo estimado total da contratação é de </w:t>
      </w:r>
      <w:r w:rsidR="000D51E3" w:rsidRPr="00327D65">
        <w:rPr>
          <w:rFonts w:ascii="Arial Narrow" w:eastAsia="Calibri" w:hAnsi="Arial Narrow" w:cs="Times New Roman"/>
          <w:b/>
          <w:color w:val="000000" w:themeColor="text1"/>
          <w:sz w:val="24"/>
          <w:szCs w:val="24"/>
        </w:rPr>
        <w:t xml:space="preserve">R$ </w:t>
      </w:r>
      <w:r w:rsidR="00327D65" w:rsidRPr="00327D65">
        <w:rPr>
          <w:rFonts w:ascii="Arial Narrow" w:eastAsia="Calibri" w:hAnsi="Arial Narrow" w:cs="Times New Roman"/>
          <w:b/>
          <w:color w:val="000000" w:themeColor="text1"/>
          <w:sz w:val="24"/>
          <w:szCs w:val="24"/>
        </w:rPr>
        <w:t>51.993,37</w:t>
      </w:r>
      <w:r w:rsidR="000D51E3" w:rsidRPr="00327D65">
        <w:rPr>
          <w:rFonts w:ascii="Arial Narrow" w:eastAsia="Calibri" w:hAnsi="Arial Narrow" w:cs="Times New Roman"/>
          <w:b/>
          <w:color w:val="000000" w:themeColor="text1"/>
          <w:sz w:val="24"/>
          <w:szCs w:val="24"/>
        </w:rPr>
        <w:t xml:space="preserve"> (</w:t>
      </w:r>
      <w:r w:rsidR="00327D65" w:rsidRPr="00327D65">
        <w:rPr>
          <w:rFonts w:ascii="Arial Narrow" w:eastAsia="Calibri" w:hAnsi="Arial Narrow" w:cs="Times New Roman"/>
          <w:b/>
          <w:color w:val="000000" w:themeColor="text1"/>
          <w:sz w:val="24"/>
          <w:szCs w:val="24"/>
        </w:rPr>
        <w:t>Cinquenta e um Mil, novecentos e noventa e três reais e trinta e sete centavos</w:t>
      </w:r>
      <w:r w:rsidR="000D51E3" w:rsidRPr="00327D65">
        <w:rPr>
          <w:rFonts w:ascii="Arial Narrow" w:eastAsia="Calibri" w:hAnsi="Arial Narrow" w:cs="Times New Roman"/>
          <w:b/>
          <w:color w:val="000000" w:themeColor="text1"/>
          <w:sz w:val="24"/>
          <w:szCs w:val="24"/>
        </w:rPr>
        <w:t>)</w:t>
      </w:r>
      <w:r w:rsidR="000D51E3" w:rsidRPr="00E64806">
        <w:rPr>
          <w:rFonts w:ascii="Arial Narrow" w:eastAsia="Calibri" w:hAnsi="Arial Narrow" w:cs="Times New Roman"/>
          <w:sz w:val="24"/>
          <w:szCs w:val="24"/>
        </w:rPr>
        <w:t>, conforme custos unitários apostos no quadro de cotação em anexo.</w:t>
      </w:r>
    </w:p>
    <w:p w14:paraId="787B4EB5" w14:textId="77777777" w:rsidR="00554F4C" w:rsidRDefault="00554F4C" w:rsidP="002D0701">
      <w:pPr>
        <w:jc w:val="both"/>
        <w:rPr>
          <w:rFonts w:ascii="Arial Narrow" w:eastAsia="Calibri" w:hAnsi="Arial Narrow" w:cs="Times New Roman"/>
          <w:sz w:val="24"/>
          <w:szCs w:val="24"/>
        </w:rPr>
      </w:pPr>
    </w:p>
    <w:p w14:paraId="0972498E" w14:textId="65729998" w:rsidR="000D51E3" w:rsidRPr="00E64806" w:rsidRDefault="002D0701" w:rsidP="002D0701">
      <w:pPr>
        <w:jc w:val="both"/>
        <w:rPr>
          <w:rFonts w:ascii="Arial Narrow" w:eastAsia="Calibri" w:hAnsi="Arial Narrow" w:cs="Times New Roman"/>
          <w:b/>
          <w:sz w:val="24"/>
          <w:szCs w:val="24"/>
        </w:rPr>
      </w:pPr>
      <w:r w:rsidRPr="00E64806">
        <w:rPr>
          <w:rFonts w:ascii="Arial Narrow" w:eastAsia="Calibri" w:hAnsi="Arial Narrow" w:cs="Times New Roman"/>
          <w:b/>
          <w:sz w:val="24"/>
          <w:szCs w:val="24"/>
        </w:rPr>
        <w:t>9.</w:t>
      </w:r>
      <w:r w:rsidR="000D51E3" w:rsidRPr="00E64806">
        <w:rPr>
          <w:rFonts w:ascii="Arial Narrow" w:eastAsia="Calibri" w:hAnsi="Arial Narrow" w:cs="Times New Roman"/>
          <w:b/>
          <w:sz w:val="24"/>
          <w:szCs w:val="24"/>
        </w:rPr>
        <w:t>ADEQUAÇÃO ORÇAMENTÁRIA</w:t>
      </w:r>
    </w:p>
    <w:p w14:paraId="070A815C" w14:textId="797DF881" w:rsidR="002D0701" w:rsidRPr="00E64806" w:rsidRDefault="002D0701" w:rsidP="002D0701">
      <w:pPr>
        <w:jc w:val="both"/>
        <w:rPr>
          <w:rFonts w:ascii="Arial Narrow" w:eastAsia="Calibri" w:hAnsi="Arial Narrow" w:cs="Times New Roman"/>
          <w:bCs/>
          <w:sz w:val="24"/>
          <w:szCs w:val="24"/>
        </w:rPr>
      </w:pPr>
      <w:r w:rsidRPr="00E64806">
        <w:rPr>
          <w:rFonts w:ascii="Arial Narrow" w:eastAsia="Calibri" w:hAnsi="Arial Narrow" w:cs="Times New Roman"/>
          <w:bCs/>
          <w:sz w:val="24"/>
          <w:szCs w:val="24"/>
        </w:rPr>
        <w:t>9.1.A despesa decorrente da presente contratação correrá à conta de recurso específico consignado no Orçamento do Município.</w:t>
      </w:r>
    </w:p>
    <w:p w14:paraId="3911607E" w14:textId="1A9111E3" w:rsidR="002D0701" w:rsidRPr="00E64806" w:rsidRDefault="002D0701" w:rsidP="002D0701">
      <w:pPr>
        <w:jc w:val="both"/>
        <w:rPr>
          <w:rFonts w:ascii="Arial Narrow" w:eastAsia="Calibri" w:hAnsi="Arial Narrow" w:cs="Times New Roman"/>
          <w:bCs/>
          <w:sz w:val="24"/>
          <w:szCs w:val="24"/>
        </w:rPr>
      </w:pPr>
      <w:r w:rsidRPr="00E64806">
        <w:rPr>
          <w:rFonts w:ascii="Arial Narrow" w:eastAsia="Calibri" w:hAnsi="Arial Narrow" w:cs="Times New Roman"/>
          <w:bCs/>
          <w:sz w:val="24"/>
          <w:szCs w:val="24"/>
        </w:rPr>
        <w:t>9.1.1.A contratação será atendida pela seguinte dotação:</w:t>
      </w:r>
    </w:p>
    <w:p w14:paraId="71AEFDAA" w14:textId="77777777" w:rsidR="00E64806" w:rsidRPr="00E64806" w:rsidRDefault="00E64806" w:rsidP="00EE3A43">
      <w:pPr>
        <w:spacing w:after="0" w:line="240" w:lineRule="auto"/>
        <w:jc w:val="both"/>
        <w:rPr>
          <w:rFonts w:ascii="Arial Narrow" w:eastAsia="Calibri" w:hAnsi="Arial Narrow" w:cs="Times New Roman"/>
          <w:bCs/>
          <w:sz w:val="24"/>
          <w:szCs w:val="24"/>
        </w:rPr>
      </w:pPr>
      <w:bookmarkStart w:id="9" w:name="_Hlk199425192"/>
      <w:r w:rsidRPr="00E64806">
        <w:rPr>
          <w:rFonts w:ascii="Arial Narrow" w:eastAsia="Calibri" w:hAnsi="Arial Narrow" w:cs="Times New Roman"/>
          <w:bCs/>
          <w:sz w:val="24"/>
          <w:szCs w:val="24"/>
        </w:rPr>
        <w:t>02.01.01 – DEPTO DO GABINETE DO PREFEITO</w:t>
      </w:r>
    </w:p>
    <w:p w14:paraId="61465DF0" w14:textId="77777777" w:rsidR="00E64806" w:rsidRPr="00E64806" w:rsidRDefault="00E64806" w:rsidP="00EE3A43">
      <w:pPr>
        <w:spacing w:after="0" w:line="240" w:lineRule="auto"/>
        <w:jc w:val="both"/>
        <w:rPr>
          <w:rFonts w:ascii="Arial Narrow" w:eastAsia="Calibri" w:hAnsi="Arial Narrow" w:cs="Times New Roman"/>
          <w:bCs/>
          <w:sz w:val="24"/>
          <w:szCs w:val="24"/>
        </w:rPr>
      </w:pPr>
      <w:r w:rsidRPr="00E64806">
        <w:rPr>
          <w:rFonts w:ascii="Arial Narrow" w:eastAsia="Calibri" w:hAnsi="Arial Narrow" w:cs="Times New Roman"/>
          <w:bCs/>
          <w:sz w:val="24"/>
          <w:szCs w:val="24"/>
        </w:rPr>
        <w:t>04.122.0045.2003.0000 – Manutenção Gabinete Prefeito</w:t>
      </w:r>
    </w:p>
    <w:p w14:paraId="638EB1B4" w14:textId="77777777" w:rsidR="00E64806" w:rsidRPr="00E64806" w:rsidRDefault="00E64806" w:rsidP="00EE3A43">
      <w:pPr>
        <w:spacing w:after="0" w:line="240" w:lineRule="auto"/>
        <w:jc w:val="both"/>
        <w:rPr>
          <w:rFonts w:ascii="Arial Narrow" w:eastAsia="Calibri" w:hAnsi="Arial Narrow" w:cs="Times New Roman"/>
          <w:bCs/>
          <w:sz w:val="24"/>
          <w:szCs w:val="24"/>
        </w:rPr>
      </w:pPr>
      <w:r w:rsidRPr="00E64806">
        <w:rPr>
          <w:rFonts w:ascii="Arial Narrow" w:eastAsia="Calibri" w:hAnsi="Arial Narrow" w:cs="Times New Roman"/>
          <w:bCs/>
          <w:sz w:val="24"/>
          <w:szCs w:val="24"/>
        </w:rPr>
        <w:t>018 – Ficha – 3.3.90.30.00 – Material de Consumo</w:t>
      </w:r>
    </w:p>
    <w:p w14:paraId="74442758" w14:textId="77777777" w:rsidR="00E64806" w:rsidRPr="00E64806" w:rsidRDefault="00E64806" w:rsidP="00E64806">
      <w:pPr>
        <w:jc w:val="both"/>
        <w:rPr>
          <w:rFonts w:ascii="Arial Narrow" w:eastAsia="Calibri" w:hAnsi="Arial Narrow" w:cs="Times New Roman"/>
          <w:bCs/>
          <w:sz w:val="24"/>
          <w:szCs w:val="24"/>
        </w:rPr>
      </w:pPr>
    </w:p>
    <w:p w14:paraId="75A65CD1" w14:textId="00A9EC99" w:rsidR="00E64806" w:rsidRPr="00E64806" w:rsidRDefault="00E64806" w:rsidP="00EE3A43">
      <w:pPr>
        <w:spacing w:after="0" w:line="240" w:lineRule="auto"/>
        <w:jc w:val="both"/>
        <w:rPr>
          <w:rFonts w:ascii="Arial Narrow" w:eastAsia="Calibri" w:hAnsi="Arial Narrow" w:cs="Times New Roman"/>
          <w:bCs/>
          <w:sz w:val="24"/>
          <w:szCs w:val="24"/>
        </w:rPr>
      </w:pPr>
      <w:r w:rsidRPr="00E64806">
        <w:rPr>
          <w:rFonts w:ascii="Arial Narrow" w:eastAsia="Calibri" w:hAnsi="Arial Narrow" w:cs="Times New Roman"/>
          <w:bCs/>
          <w:sz w:val="24"/>
          <w:szCs w:val="24"/>
        </w:rPr>
        <w:lastRenderedPageBreak/>
        <w:t>02.07.0</w:t>
      </w:r>
      <w:r w:rsidR="00EE3A43">
        <w:rPr>
          <w:rFonts w:ascii="Arial Narrow" w:eastAsia="Calibri" w:hAnsi="Arial Narrow" w:cs="Times New Roman"/>
          <w:bCs/>
          <w:sz w:val="24"/>
          <w:szCs w:val="24"/>
        </w:rPr>
        <w:t>7</w:t>
      </w:r>
      <w:r w:rsidRPr="00E64806">
        <w:rPr>
          <w:rFonts w:ascii="Arial Narrow" w:eastAsia="Calibri" w:hAnsi="Arial Narrow" w:cs="Times New Roman"/>
          <w:bCs/>
          <w:sz w:val="24"/>
          <w:szCs w:val="24"/>
        </w:rPr>
        <w:t xml:space="preserve"> – </w:t>
      </w:r>
      <w:r w:rsidR="00EE3A43">
        <w:rPr>
          <w:rFonts w:ascii="Arial Narrow" w:eastAsia="Calibri" w:hAnsi="Arial Narrow" w:cs="Times New Roman"/>
          <w:bCs/>
          <w:sz w:val="24"/>
          <w:szCs w:val="24"/>
        </w:rPr>
        <w:t xml:space="preserve">MERENDA ESCOLAR – ENSINO </w:t>
      </w:r>
      <w:r w:rsidR="004E3543">
        <w:rPr>
          <w:rFonts w:ascii="Arial Narrow" w:eastAsia="Calibri" w:hAnsi="Arial Narrow" w:cs="Times New Roman"/>
          <w:bCs/>
          <w:sz w:val="24"/>
          <w:szCs w:val="24"/>
        </w:rPr>
        <w:t>INFANTIL</w:t>
      </w:r>
    </w:p>
    <w:p w14:paraId="0A43B5E4" w14:textId="791EBFCD" w:rsidR="00E64806" w:rsidRPr="00E64806" w:rsidRDefault="00EE3A43" w:rsidP="00EE3A43">
      <w:pPr>
        <w:spacing w:after="0" w:line="240" w:lineRule="auto"/>
        <w:jc w:val="both"/>
        <w:rPr>
          <w:rFonts w:ascii="Arial Narrow" w:eastAsia="Calibri" w:hAnsi="Arial Narrow" w:cs="Times New Roman"/>
          <w:bCs/>
          <w:sz w:val="24"/>
          <w:szCs w:val="24"/>
        </w:rPr>
      </w:pPr>
      <w:r>
        <w:rPr>
          <w:rFonts w:ascii="Arial Narrow" w:eastAsia="Calibri" w:hAnsi="Arial Narrow" w:cs="Times New Roman"/>
          <w:bCs/>
          <w:sz w:val="24"/>
          <w:szCs w:val="24"/>
        </w:rPr>
        <w:t>12.306.0142.2022</w:t>
      </w:r>
      <w:r w:rsidR="00E64806" w:rsidRPr="00E64806">
        <w:rPr>
          <w:rFonts w:ascii="Arial Narrow" w:eastAsia="Calibri" w:hAnsi="Arial Narrow" w:cs="Times New Roman"/>
          <w:bCs/>
          <w:sz w:val="24"/>
          <w:szCs w:val="24"/>
        </w:rPr>
        <w:t xml:space="preserve">.0000 – Manutenção </w:t>
      </w:r>
      <w:r>
        <w:rPr>
          <w:rFonts w:ascii="Arial Narrow" w:eastAsia="Calibri" w:hAnsi="Arial Narrow" w:cs="Times New Roman"/>
          <w:bCs/>
          <w:sz w:val="24"/>
          <w:szCs w:val="24"/>
        </w:rPr>
        <w:t>da Merenda Escolar – Ensino Infantil – Creche Ariane Nogueira Dias</w:t>
      </w:r>
    </w:p>
    <w:p w14:paraId="62A597F6" w14:textId="7431EDA8" w:rsidR="00E64806" w:rsidRDefault="00EE3A43" w:rsidP="00EE3A43">
      <w:pPr>
        <w:spacing w:after="0" w:line="240" w:lineRule="auto"/>
        <w:jc w:val="both"/>
        <w:rPr>
          <w:rFonts w:ascii="Arial Narrow" w:eastAsia="Calibri" w:hAnsi="Arial Narrow" w:cs="Times New Roman"/>
          <w:bCs/>
          <w:sz w:val="24"/>
          <w:szCs w:val="24"/>
        </w:rPr>
      </w:pPr>
      <w:bookmarkStart w:id="10" w:name="_Hlk199421226"/>
      <w:r>
        <w:rPr>
          <w:rFonts w:ascii="Arial Narrow" w:eastAsia="Calibri" w:hAnsi="Arial Narrow" w:cs="Times New Roman"/>
          <w:bCs/>
          <w:sz w:val="24"/>
          <w:szCs w:val="24"/>
        </w:rPr>
        <w:t xml:space="preserve">265 </w:t>
      </w:r>
      <w:r w:rsidR="00E64806" w:rsidRPr="00E64806">
        <w:rPr>
          <w:rFonts w:ascii="Arial Narrow" w:eastAsia="Calibri" w:hAnsi="Arial Narrow" w:cs="Times New Roman"/>
          <w:bCs/>
          <w:sz w:val="24"/>
          <w:szCs w:val="24"/>
        </w:rPr>
        <w:t>– Ficha – 3.3.90.30.00 – Material de Consumo</w:t>
      </w:r>
    </w:p>
    <w:bookmarkEnd w:id="10"/>
    <w:p w14:paraId="0868E024" w14:textId="70E141FE" w:rsidR="00EE3A43" w:rsidRPr="00E64806" w:rsidRDefault="00EE3A43" w:rsidP="00EE3A43">
      <w:pPr>
        <w:spacing w:after="0" w:line="240" w:lineRule="auto"/>
        <w:jc w:val="both"/>
        <w:rPr>
          <w:rFonts w:ascii="Arial Narrow" w:eastAsia="Calibri" w:hAnsi="Arial Narrow" w:cs="Times New Roman"/>
          <w:bCs/>
          <w:sz w:val="24"/>
          <w:szCs w:val="24"/>
        </w:rPr>
      </w:pPr>
      <w:r w:rsidRPr="00EE3A43">
        <w:rPr>
          <w:rFonts w:ascii="Arial Narrow" w:eastAsia="Calibri" w:hAnsi="Arial Narrow" w:cs="Times New Roman"/>
          <w:bCs/>
          <w:sz w:val="24"/>
          <w:szCs w:val="24"/>
        </w:rPr>
        <w:t>26</w:t>
      </w:r>
      <w:r>
        <w:rPr>
          <w:rFonts w:ascii="Arial Narrow" w:eastAsia="Calibri" w:hAnsi="Arial Narrow" w:cs="Times New Roman"/>
          <w:bCs/>
          <w:sz w:val="24"/>
          <w:szCs w:val="24"/>
        </w:rPr>
        <w:t>6</w:t>
      </w:r>
      <w:r w:rsidRPr="00EE3A43">
        <w:rPr>
          <w:rFonts w:ascii="Arial Narrow" w:eastAsia="Calibri" w:hAnsi="Arial Narrow" w:cs="Times New Roman"/>
          <w:bCs/>
          <w:sz w:val="24"/>
          <w:szCs w:val="24"/>
        </w:rPr>
        <w:t xml:space="preserve"> – Ficha – 3.3.90.30.00 – Material de Consumo</w:t>
      </w:r>
    </w:p>
    <w:p w14:paraId="05C391B0" w14:textId="7D2A1B8B" w:rsidR="00E64806" w:rsidRDefault="00EE3A43" w:rsidP="00EE3A43">
      <w:pPr>
        <w:spacing w:after="0" w:line="240" w:lineRule="auto"/>
        <w:jc w:val="both"/>
        <w:rPr>
          <w:rFonts w:ascii="Arial Narrow" w:eastAsia="Calibri" w:hAnsi="Arial Narrow" w:cs="Times New Roman"/>
          <w:bCs/>
          <w:sz w:val="24"/>
          <w:szCs w:val="24"/>
        </w:rPr>
      </w:pPr>
      <w:r w:rsidRPr="00EE3A43">
        <w:rPr>
          <w:rFonts w:ascii="Arial Narrow" w:eastAsia="Calibri" w:hAnsi="Arial Narrow" w:cs="Times New Roman"/>
          <w:bCs/>
          <w:sz w:val="24"/>
          <w:szCs w:val="24"/>
        </w:rPr>
        <w:t>26</w:t>
      </w:r>
      <w:r>
        <w:rPr>
          <w:rFonts w:ascii="Arial Narrow" w:eastAsia="Calibri" w:hAnsi="Arial Narrow" w:cs="Times New Roman"/>
          <w:bCs/>
          <w:sz w:val="24"/>
          <w:szCs w:val="24"/>
        </w:rPr>
        <w:t>7</w:t>
      </w:r>
      <w:r w:rsidRPr="00EE3A43">
        <w:rPr>
          <w:rFonts w:ascii="Arial Narrow" w:eastAsia="Calibri" w:hAnsi="Arial Narrow" w:cs="Times New Roman"/>
          <w:bCs/>
          <w:sz w:val="24"/>
          <w:szCs w:val="24"/>
        </w:rPr>
        <w:t xml:space="preserve"> – Ficha – 3.3.90.30.00 – Material de Consumo</w:t>
      </w:r>
    </w:p>
    <w:p w14:paraId="7ED365BB" w14:textId="405CFF8B" w:rsidR="00EE3A43" w:rsidRDefault="00EE3A43" w:rsidP="00EE3A43">
      <w:pPr>
        <w:spacing w:after="0" w:line="240" w:lineRule="auto"/>
        <w:jc w:val="both"/>
        <w:rPr>
          <w:rFonts w:ascii="Arial Narrow" w:eastAsia="Calibri" w:hAnsi="Arial Narrow" w:cs="Times New Roman"/>
          <w:bCs/>
          <w:sz w:val="24"/>
          <w:szCs w:val="24"/>
        </w:rPr>
      </w:pPr>
      <w:r w:rsidRPr="00EE3A43">
        <w:rPr>
          <w:rFonts w:ascii="Arial Narrow" w:eastAsia="Calibri" w:hAnsi="Arial Narrow" w:cs="Times New Roman"/>
          <w:bCs/>
          <w:sz w:val="24"/>
          <w:szCs w:val="24"/>
        </w:rPr>
        <w:t>26</w:t>
      </w:r>
      <w:r>
        <w:rPr>
          <w:rFonts w:ascii="Arial Narrow" w:eastAsia="Calibri" w:hAnsi="Arial Narrow" w:cs="Times New Roman"/>
          <w:bCs/>
          <w:sz w:val="24"/>
          <w:szCs w:val="24"/>
        </w:rPr>
        <w:t>8</w:t>
      </w:r>
      <w:r w:rsidRPr="00EE3A43">
        <w:rPr>
          <w:rFonts w:ascii="Arial Narrow" w:eastAsia="Calibri" w:hAnsi="Arial Narrow" w:cs="Times New Roman"/>
          <w:bCs/>
          <w:sz w:val="24"/>
          <w:szCs w:val="24"/>
        </w:rPr>
        <w:t xml:space="preserve"> – Ficha – 3.3.90.30.00 – Material de Consumo</w:t>
      </w:r>
    </w:p>
    <w:p w14:paraId="51585BF3" w14:textId="77777777" w:rsidR="004E3543" w:rsidRDefault="004E3543" w:rsidP="00EE3A43">
      <w:pPr>
        <w:spacing w:after="0" w:line="240" w:lineRule="auto"/>
        <w:jc w:val="both"/>
        <w:rPr>
          <w:rFonts w:ascii="Arial Narrow" w:eastAsia="Calibri" w:hAnsi="Arial Narrow" w:cs="Times New Roman"/>
          <w:bCs/>
          <w:sz w:val="24"/>
          <w:szCs w:val="24"/>
        </w:rPr>
      </w:pPr>
    </w:p>
    <w:p w14:paraId="5A4FF26D" w14:textId="1B34678E" w:rsidR="004E3543" w:rsidRPr="004E3543" w:rsidRDefault="004E3543" w:rsidP="004E3543">
      <w:pPr>
        <w:spacing w:after="0" w:line="240" w:lineRule="auto"/>
        <w:jc w:val="both"/>
        <w:rPr>
          <w:rFonts w:ascii="Arial Narrow" w:eastAsia="Calibri" w:hAnsi="Arial Narrow" w:cs="Times New Roman"/>
          <w:bCs/>
          <w:sz w:val="24"/>
          <w:szCs w:val="24"/>
        </w:rPr>
      </w:pPr>
      <w:r w:rsidRPr="004E3543">
        <w:rPr>
          <w:rFonts w:ascii="Arial Narrow" w:eastAsia="Calibri" w:hAnsi="Arial Narrow" w:cs="Times New Roman"/>
          <w:bCs/>
          <w:sz w:val="24"/>
          <w:szCs w:val="24"/>
        </w:rPr>
        <w:t>02.07.0</w:t>
      </w:r>
      <w:r>
        <w:rPr>
          <w:rFonts w:ascii="Arial Narrow" w:eastAsia="Calibri" w:hAnsi="Arial Narrow" w:cs="Times New Roman"/>
          <w:bCs/>
          <w:sz w:val="24"/>
          <w:szCs w:val="24"/>
        </w:rPr>
        <w:t>8</w:t>
      </w:r>
      <w:r w:rsidRPr="004E3543">
        <w:rPr>
          <w:rFonts w:ascii="Arial Narrow" w:eastAsia="Calibri" w:hAnsi="Arial Narrow" w:cs="Times New Roman"/>
          <w:bCs/>
          <w:sz w:val="24"/>
          <w:szCs w:val="24"/>
        </w:rPr>
        <w:t xml:space="preserve"> – MERENDA ESCOLAR – ENSINO FUNDAMENTAL</w:t>
      </w:r>
    </w:p>
    <w:p w14:paraId="48B2F1BE" w14:textId="0F3DF474" w:rsidR="004E3543" w:rsidRPr="004E3543" w:rsidRDefault="004E3543" w:rsidP="00CE39C4">
      <w:pPr>
        <w:spacing w:after="0" w:line="240" w:lineRule="auto"/>
        <w:jc w:val="both"/>
        <w:rPr>
          <w:rFonts w:ascii="Arial Narrow" w:eastAsia="Calibri" w:hAnsi="Arial Narrow" w:cs="Times New Roman"/>
          <w:bCs/>
          <w:sz w:val="24"/>
          <w:szCs w:val="24"/>
        </w:rPr>
      </w:pPr>
      <w:r w:rsidRPr="004E3543">
        <w:rPr>
          <w:rFonts w:ascii="Arial Narrow" w:eastAsia="Calibri" w:hAnsi="Arial Narrow" w:cs="Times New Roman"/>
          <w:bCs/>
          <w:sz w:val="24"/>
          <w:szCs w:val="24"/>
        </w:rPr>
        <w:t>12.306.0142.202</w:t>
      </w:r>
      <w:r w:rsidR="00BF5E49">
        <w:rPr>
          <w:rFonts w:ascii="Arial Narrow" w:eastAsia="Calibri" w:hAnsi="Arial Narrow" w:cs="Times New Roman"/>
          <w:bCs/>
          <w:sz w:val="24"/>
          <w:szCs w:val="24"/>
        </w:rPr>
        <w:t>1</w:t>
      </w:r>
      <w:r w:rsidRPr="004E3543">
        <w:rPr>
          <w:rFonts w:ascii="Arial Narrow" w:eastAsia="Calibri" w:hAnsi="Arial Narrow" w:cs="Times New Roman"/>
          <w:bCs/>
          <w:sz w:val="24"/>
          <w:szCs w:val="24"/>
        </w:rPr>
        <w:t xml:space="preserve">.0000 – Manutenção da Merenda Escolar – Ensino </w:t>
      </w:r>
      <w:r w:rsidR="00CE39C4">
        <w:rPr>
          <w:rFonts w:ascii="Arial Narrow" w:eastAsia="Calibri" w:hAnsi="Arial Narrow" w:cs="Times New Roman"/>
          <w:bCs/>
          <w:sz w:val="24"/>
          <w:szCs w:val="24"/>
        </w:rPr>
        <w:t>Fundamental</w:t>
      </w:r>
    </w:p>
    <w:p w14:paraId="13F0EEC7" w14:textId="2C85B93F" w:rsidR="004E3543" w:rsidRPr="004E3543" w:rsidRDefault="004E3543" w:rsidP="004E3543">
      <w:pPr>
        <w:spacing w:after="0" w:line="240" w:lineRule="auto"/>
        <w:jc w:val="both"/>
        <w:rPr>
          <w:rFonts w:ascii="Arial Narrow" w:eastAsia="Calibri" w:hAnsi="Arial Narrow" w:cs="Times New Roman"/>
          <w:bCs/>
          <w:sz w:val="24"/>
          <w:szCs w:val="24"/>
        </w:rPr>
      </w:pPr>
      <w:r w:rsidRPr="004E3543">
        <w:rPr>
          <w:rFonts w:ascii="Arial Narrow" w:eastAsia="Calibri" w:hAnsi="Arial Narrow" w:cs="Times New Roman"/>
          <w:bCs/>
          <w:sz w:val="24"/>
          <w:szCs w:val="24"/>
        </w:rPr>
        <w:t>26</w:t>
      </w:r>
      <w:r w:rsidR="00CE39C4">
        <w:rPr>
          <w:rFonts w:ascii="Arial Narrow" w:eastAsia="Calibri" w:hAnsi="Arial Narrow" w:cs="Times New Roman"/>
          <w:bCs/>
          <w:sz w:val="24"/>
          <w:szCs w:val="24"/>
        </w:rPr>
        <w:t>9</w:t>
      </w:r>
      <w:r w:rsidRPr="004E3543">
        <w:rPr>
          <w:rFonts w:ascii="Arial Narrow" w:eastAsia="Calibri" w:hAnsi="Arial Narrow" w:cs="Times New Roman"/>
          <w:bCs/>
          <w:sz w:val="24"/>
          <w:szCs w:val="24"/>
        </w:rPr>
        <w:t xml:space="preserve"> – Ficha – 3.3.90.30.00 – Material de Consumo</w:t>
      </w:r>
    </w:p>
    <w:p w14:paraId="1D04F939" w14:textId="26CC6019" w:rsidR="004E3543" w:rsidRPr="004E3543" w:rsidRDefault="004E3543" w:rsidP="004E3543">
      <w:pPr>
        <w:spacing w:after="0" w:line="240" w:lineRule="auto"/>
        <w:jc w:val="both"/>
        <w:rPr>
          <w:rFonts w:ascii="Arial Narrow" w:eastAsia="Calibri" w:hAnsi="Arial Narrow" w:cs="Times New Roman"/>
          <w:bCs/>
          <w:sz w:val="24"/>
          <w:szCs w:val="24"/>
        </w:rPr>
      </w:pPr>
      <w:r w:rsidRPr="004E3543">
        <w:rPr>
          <w:rFonts w:ascii="Arial Narrow" w:eastAsia="Calibri" w:hAnsi="Arial Narrow" w:cs="Times New Roman"/>
          <w:bCs/>
          <w:sz w:val="24"/>
          <w:szCs w:val="24"/>
        </w:rPr>
        <w:t>2</w:t>
      </w:r>
      <w:r w:rsidR="00CE39C4">
        <w:rPr>
          <w:rFonts w:ascii="Arial Narrow" w:eastAsia="Calibri" w:hAnsi="Arial Narrow" w:cs="Times New Roman"/>
          <w:bCs/>
          <w:sz w:val="24"/>
          <w:szCs w:val="24"/>
        </w:rPr>
        <w:t>70</w:t>
      </w:r>
      <w:r w:rsidRPr="004E3543">
        <w:rPr>
          <w:rFonts w:ascii="Arial Narrow" w:eastAsia="Calibri" w:hAnsi="Arial Narrow" w:cs="Times New Roman"/>
          <w:bCs/>
          <w:sz w:val="24"/>
          <w:szCs w:val="24"/>
        </w:rPr>
        <w:t xml:space="preserve"> – Ficha – 3.3.90.30.00 – Material de Consumo</w:t>
      </w:r>
    </w:p>
    <w:p w14:paraId="48F40AB6" w14:textId="763CAB2D" w:rsidR="004E3543" w:rsidRDefault="004E3543" w:rsidP="004E3543">
      <w:pPr>
        <w:spacing w:after="0" w:line="240" w:lineRule="auto"/>
        <w:jc w:val="both"/>
        <w:rPr>
          <w:rFonts w:ascii="Arial Narrow" w:eastAsia="Calibri" w:hAnsi="Arial Narrow" w:cs="Times New Roman"/>
          <w:bCs/>
          <w:sz w:val="24"/>
          <w:szCs w:val="24"/>
        </w:rPr>
      </w:pPr>
      <w:r w:rsidRPr="004E3543">
        <w:rPr>
          <w:rFonts w:ascii="Arial Narrow" w:eastAsia="Calibri" w:hAnsi="Arial Narrow" w:cs="Times New Roman"/>
          <w:bCs/>
          <w:sz w:val="24"/>
          <w:szCs w:val="24"/>
        </w:rPr>
        <w:t>2</w:t>
      </w:r>
      <w:r w:rsidR="00CE39C4">
        <w:rPr>
          <w:rFonts w:ascii="Arial Narrow" w:eastAsia="Calibri" w:hAnsi="Arial Narrow" w:cs="Times New Roman"/>
          <w:bCs/>
          <w:sz w:val="24"/>
          <w:szCs w:val="24"/>
        </w:rPr>
        <w:t>71</w:t>
      </w:r>
      <w:r w:rsidRPr="004E3543">
        <w:rPr>
          <w:rFonts w:ascii="Arial Narrow" w:eastAsia="Calibri" w:hAnsi="Arial Narrow" w:cs="Times New Roman"/>
          <w:bCs/>
          <w:sz w:val="24"/>
          <w:szCs w:val="24"/>
        </w:rPr>
        <w:t xml:space="preserve"> – Ficha – 3.3.90.30.00 – Material de Consumo</w:t>
      </w:r>
    </w:p>
    <w:p w14:paraId="247F43DA" w14:textId="77777777" w:rsidR="00CE39C4" w:rsidRDefault="00CE39C4" w:rsidP="004E3543">
      <w:pPr>
        <w:spacing w:after="0" w:line="240" w:lineRule="auto"/>
        <w:jc w:val="both"/>
        <w:rPr>
          <w:rFonts w:ascii="Arial Narrow" w:eastAsia="Calibri" w:hAnsi="Arial Narrow" w:cs="Times New Roman"/>
          <w:bCs/>
          <w:sz w:val="24"/>
          <w:szCs w:val="24"/>
        </w:rPr>
      </w:pPr>
    </w:p>
    <w:p w14:paraId="37A0C40C" w14:textId="3D3D3C99" w:rsidR="00CE39C4" w:rsidRPr="00CE39C4" w:rsidRDefault="00CE39C4" w:rsidP="00CE39C4">
      <w:pPr>
        <w:spacing w:after="0" w:line="240" w:lineRule="auto"/>
        <w:jc w:val="both"/>
        <w:rPr>
          <w:rFonts w:ascii="Arial Narrow" w:eastAsia="Calibri" w:hAnsi="Arial Narrow" w:cs="Times New Roman"/>
          <w:bCs/>
          <w:sz w:val="24"/>
          <w:szCs w:val="24"/>
        </w:rPr>
      </w:pPr>
      <w:bookmarkStart w:id="11" w:name="_Hlk199421551"/>
      <w:r w:rsidRPr="00CE39C4">
        <w:rPr>
          <w:rFonts w:ascii="Arial Narrow" w:eastAsia="Calibri" w:hAnsi="Arial Narrow" w:cs="Times New Roman"/>
          <w:bCs/>
          <w:sz w:val="24"/>
          <w:szCs w:val="24"/>
        </w:rPr>
        <w:t>02.07.0</w:t>
      </w:r>
      <w:r>
        <w:rPr>
          <w:rFonts w:ascii="Arial Narrow" w:eastAsia="Calibri" w:hAnsi="Arial Narrow" w:cs="Times New Roman"/>
          <w:bCs/>
          <w:sz w:val="24"/>
          <w:szCs w:val="24"/>
        </w:rPr>
        <w:t>9</w:t>
      </w:r>
      <w:r w:rsidRPr="00CE39C4">
        <w:rPr>
          <w:rFonts w:ascii="Arial Narrow" w:eastAsia="Calibri" w:hAnsi="Arial Narrow" w:cs="Times New Roman"/>
          <w:bCs/>
          <w:sz w:val="24"/>
          <w:szCs w:val="24"/>
        </w:rPr>
        <w:t xml:space="preserve"> – MERENDA ESCOLAR – ENSINO </w:t>
      </w:r>
      <w:r>
        <w:rPr>
          <w:rFonts w:ascii="Arial Narrow" w:eastAsia="Calibri" w:hAnsi="Arial Narrow" w:cs="Times New Roman"/>
          <w:bCs/>
          <w:sz w:val="24"/>
          <w:szCs w:val="24"/>
        </w:rPr>
        <w:t>MÉDIO</w:t>
      </w:r>
    </w:p>
    <w:p w14:paraId="2D8DC692" w14:textId="0AF50945" w:rsidR="00CE39C4" w:rsidRPr="00CE39C4" w:rsidRDefault="00CE39C4" w:rsidP="00CE39C4">
      <w:pPr>
        <w:spacing w:after="0" w:line="240" w:lineRule="auto"/>
        <w:jc w:val="both"/>
        <w:rPr>
          <w:rFonts w:ascii="Arial Narrow" w:eastAsia="Calibri" w:hAnsi="Arial Narrow" w:cs="Times New Roman"/>
          <w:bCs/>
          <w:sz w:val="24"/>
          <w:szCs w:val="24"/>
        </w:rPr>
      </w:pPr>
      <w:r w:rsidRPr="00CE39C4">
        <w:rPr>
          <w:rFonts w:ascii="Arial Narrow" w:eastAsia="Calibri" w:hAnsi="Arial Narrow" w:cs="Times New Roman"/>
          <w:bCs/>
          <w:sz w:val="24"/>
          <w:szCs w:val="24"/>
        </w:rPr>
        <w:t>12.306.0142.202</w:t>
      </w:r>
      <w:r>
        <w:rPr>
          <w:rFonts w:ascii="Arial Narrow" w:eastAsia="Calibri" w:hAnsi="Arial Narrow" w:cs="Times New Roman"/>
          <w:bCs/>
          <w:sz w:val="24"/>
          <w:szCs w:val="24"/>
        </w:rPr>
        <w:t>6</w:t>
      </w:r>
      <w:r w:rsidRPr="00CE39C4">
        <w:rPr>
          <w:rFonts w:ascii="Arial Narrow" w:eastAsia="Calibri" w:hAnsi="Arial Narrow" w:cs="Times New Roman"/>
          <w:bCs/>
          <w:sz w:val="24"/>
          <w:szCs w:val="24"/>
        </w:rPr>
        <w:t xml:space="preserve">.0000 – Manutenção da Merenda Escolar – Ensino </w:t>
      </w:r>
      <w:r>
        <w:rPr>
          <w:rFonts w:ascii="Arial Narrow" w:eastAsia="Calibri" w:hAnsi="Arial Narrow" w:cs="Times New Roman"/>
          <w:bCs/>
          <w:sz w:val="24"/>
          <w:szCs w:val="24"/>
        </w:rPr>
        <w:t>Médio</w:t>
      </w:r>
    </w:p>
    <w:p w14:paraId="33078A15" w14:textId="603203DB" w:rsidR="00CE39C4" w:rsidRPr="00CE39C4" w:rsidRDefault="00CE39C4" w:rsidP="00CE39C4">
      <w:pPr>
        <w:spacing w:after="0" w:line="240" w:lineRule="auto"/>
        <w:jc w:val="both"/>
        <w:rPr>
          <w:rFonts w:ascii="Arial Narrow" w:eastAsia="Calibri" w:hAnsi="Arial Narrow" w:cs="Times New Roman"/>
          <w:bCs/>
          <w:sz w:val="24"/>
          <w:szCs w:val="24"/>
        </w:rPr>
      </w:pPr>
      <w:r w:rsidRPr="00CE39C4">
        <w:rPr>
          <w:rFonts w:ascii="Arial Narrow" w:eastAsia="Calibri" w:hAnsi="Arial Narrow" w:cs="Times New Roman"/>
          <w:bCs/>
          <w:sz w:val="24"/>
          <w:szCs w:val="24"/>
        </w:rPr>
        <w:t>2</w:t>
      </w:r>
      <w:r>
        <w:rPr>
          <w:rFonts w:ascii="Arial Narrow" w:eastAsia="Calibri" w:hAnsi="Arial Narrow" w:cs="Times New Roman"/>
          <w:bCs/>
          <w:sz w:val="24"/>
          <w:szCs w:val="24"/>
        </w:rPr>
        <w:t>72</w:t>
      </w:r>
      <w:r w:rsidRPr="00CE39C4">
        <w:rPr>
          <w:rFonts w:ascii="Arial Narrow" w:eastAsia="Calibri" w:hAnsi="Arial Narrow" w:cs="Times New Roman"/>
          <w:bCs/>
          <w:sz w:val="24"/>
          <w:szCs w:val="24"/>
        </w:rPr>
        <w:t xml:space="preserve"> – Ficha – 3.3.90.30.00 – Material de Consumo</w:t>
      </w:r>
    </w:p>
    <w:p w14:paraId="43492690" w14:textId="7639AA90" w:rsidR="00CE39C4" w:rsidRPr="00CE39C4" w:rsidRDefault="00CE39C4" w:rsidP="00CE39C4">
      <w:pPr>
        <w:spacing w:after="0" w:line="240" w:lineRule="auto"/>
        <w:jc w:val="both"/>
        <w:rPr>
          <w:rFonts w:ascii="Arial Narrow" w:eastAsia="Calibri" w:hAnsi="Arial Narrow" w:cs="Times New Roman"/>
          <w:bCs/>
          <w:sz w:val="24"/>
          <w:szCs w:val="24"/>
        </w:rPr>
      </w:pPr>
      <w:r w:rsidRPr="00CE39C4">
        <w:rPr>
          <w:rFonts w:ascii="Arial Narrow" w:eastAsia="Calibri" w:hAnsi="Arial Narrow" w:cs="Times New Roman"/>
          <w:bCs/>
          <w:sz w:val="24"/>
          <w:szCs w:val="24"/>
        </w:rPr>
        <w:t>27</w:t>
      </w:r>
      <w:r>
        <w:rPr>
          <w:rFonts w:ascii="Arial Narrow" w:eastAsia="Calibri" w:hAnsi="Arial Narrow" w:cs="Times New Roman"/>
          <w:bCs/>
          <w:sz w:val="24"/>
          <w:szCs w:val="24"/>
        </w:rPr>
        <w:t>3</w:t>
      </w:r>
      <w:r w:rsidRPr="00CE39C4">
        <w:rPr>
          <w:rFonts w:ascii="Arial Narrow" w:eastAsia="Calibri" w:hAnsi="Arial Narrow" w:cs="Times New Roman"/>
          <w:bCs/>
          <w:sz w:val="24"/>
          <w:szCs w:val="24"/>
        </w:rPr>
        <w:t xml:space="preserve"> – Ficha – 3.3.90.30.00 – Material de Consumo</w:t>
      </w:r>
    </w:p>
    <w:p w14:paraId="5079B356" w14:textId="68594178" w:rsidR="00CE39C4" w:rsidRDefault="00CE39C4" w:rsidP="00CE39C4">
      <w:pPr>
        <w:spacing w:after="0" w:line="240" w:lineRule="auto"/>
        <w:jc w:val="both"/>
        <w:rPr>
          <w:rFonts w:ascii="Arial Narrow" w:eastAsia="Calibri" w:hAnsi="Arial Narrow" w:cs="Times New Roman"/>
          <w:bCs/>
          <w:sz w:val="24"/>
          <w:szCs w:val="24"/>
        </w:rPr>
      </w:pPr>
      <w:r w:rsidRPr="00CE39C4">
        <w:rPr>
          <w:rFonts w:ascii="Arial Narrow" w:eastAsia="Calibri" w:hAnsi="Arial Narrow" w:cs="Times New Roman"/>
          <w:bCs/>
          <w:sz w:val="24"/>
          <w:szCs w:val="24"/>
        </w:rPr>
        <w:t>271 – Ficha – 3.3.90.30.00 – Material de Consumo</w:t>
      </w:r>
    </w:p>
    <w:bookmarkEnd w:id="11"/>
    <w:p w14:paraId="111FEB39" w14:textId="77777777" w:rsidR="00EE3A43" w:rsidRDefault="00EE3A43" w:rsidP="00E64806">
      <w:pPr>
        <w:jc w:val="both"/>
        <w:rPr>
          <w:rFonts w:ascii="Arial Narrow" w:eastAsia="Calibri" w:hAnsi="Arial Narrow" w:cs="Times New Roman"/>
          <w:bCs/>
          <w:sz w:val="24"/>
          <w:szCs w:val="24"/>
        </w:rPr>
      </w:pPr>
    </w:p>
    <w:p w14:paraId="444EA885" w14:textId="4D3FB1F2" w:rsidR="00CE39C4" w:rsidRPr="00CE39C4" w:rsidRDefault="00CE39C4" w:rsidP="00CE39C4">
      <w:pPr>
        <w:spacing w:after="0" w:line="240" w:lineRule="auto"/>
        <w:jc w:val="both"/>
        <w:rPr>
          <w:rFonts w:ascii="Arial Narrow" w:eastAsia="Calibri" w:hAnsi="Arial Narrow" w:cs="Times New Roman"/>
          <w:bCs/>
          <w:sz w:val="24"/>
          <w:szCs w:val="24"/>
        </w:rPr>
      </w:pPr>
      <w:bookmarkStart w:id="12" w:name="_Hlk199421844"/>
      <w:r w:rsidRPr="00CE39C4">
        <w:rPr>
          <w:rFonts w:ascii="Arial Narrow" w:eastAsia="Calibri" w:hAnsi="Arial Narrow" w:cs="Times New Roman"/>
          <w:bCs/>
          <w:sz w:val="24"/>
          <w:szCs w:val="24"/>
        </w:rPr>
        <w:t>02.0</w:t>
      </w:r>
      <w:r>
        <w:rPr>
          <w:rFonts w:ascii="Arial Narrow" w:eastAsia="Calibri" w:hAnsi="Arial Narrow" w:cs="Times New Roman"/>
          <w:bCs/>
          <w:sz w:val="24"/>
          <w:szCs w:val="24"/>
        </w:rPr>
        <w:t>8.02</w:t>
      </w:r>
      <w:r w:rsidRPr="00CE39C4">
        <w:rPr>
          <w:rFonts w:ascii="Arial Narrow" w:eastAsia="Calibri" w:hAnsi="Arial Narrow" w:cs="Times New Roman"/>
          <w:bCs/>
          <w:sz w:val="24"/>
          <w:szCs w:val="24"/>
        </w:rPr>
        <w:t xml:space="preserve"> – </w:t>
      </w:r>
      <w:r>
        <w:rPr>
          <w:rFonts w:ascii="Arial Narrow" w:eastAsia="Calibri" w:hAnsi="Arial Narrow" w:cs="Times New Roman"/>
          <w:bCs/>
          <w:sz w:val="24"/>
          <w:szCs w:val="24"/>
        </w:rPr>
        <w:t>DIVISÃO DO FUNDO MUNICIPAL DE SAÚDE</w:t>
      </w:r>
    </w:p>
    <w:p w14:paraId="18A3DACC" w14:textId="0B51220D" w:rsidR="00CE39C4" w:rsidRPr="00CE39C4" w:rsidRDefault="00CE39C4" w:rsidP="00CE39C4">
      <w:pPr>
        <w:spacing w:after="0" w:line="240" w:lineRule="auto"/>
        <w:jc w:val="both"/>
        <w:rPr>
          <w:rFonts w:ascii="Arial Narrow" w:eastAsia="Calibri" w:hAnsi="Arial Narrow" w:cs="Times New Roman"/>
          <w:bCs/>
          <w:sz w:val="24"/>
          <w:szCs w:val="24"/>
        </w:rPr>
      </w:pPr>
      <w:r>
        <w:rPr>
          <w:rFonts w:ascii="Arial Narrow" w:eastAsia="Calibri" w:hAnsi="Arial Narrow" w:cs="Times New Roman"/>
          <w:bCs/>
          <w:sz w:val="24"/>
          <w:szCs w:val="24"/>
        </w:rPr>
        <w:t>10.301.0120.2029</w:t>
      </w:r>
      <w:r w:rsidRPr="00CE39C4">
        <w:rPr>
          <w:rFonts w:ascii="Arial Narrow" w:eastAsia="Calibri" w:hAnsi="Arial Narrow" w:cs="Times New Roman"/>
          <w:bCs/>
          <w:sz w:val="24"/>
          <w:szCs w:val="24"/>
        </w:rPr>
        <w:t xml:space="preserve">.0000 – Manutenção da </w:t>
      </w:r>
      <w:r>
        <w:rPr>
          <w:rFonts w:ascii="Arial Narrow" w:eastAsia="Calibri" w:hAnsi="Arial Narrow" w:cs="Times New Roman"/>
          <w:bCs/>
          <w:sz w:val="24"/>
          <w:szCs w:val="24"/>
        </w:rPr>
        <w:t>Divisão do Fundo Municipal de Saúde</w:t>
      </w:r>
    </w:p>
    <w:p w14:paraId="610D8DD6" w14:textId="79760EEF" w:rsidR="00CE39C4" w:rsidRPr="00CE39C4" w:rsidRDefault="00CE39C4" w:rsidP="00CE39C4">
      <w:pPr>
        <w:spacing w:after="0" w:line="240" w:lineRule="auto"/>
        <w:jc w:val="both"/>
        <w:rPr>
          <w:rFonts w:ascii="Arial Narrow" w:eastAsia="Calibri" w:hAnsi="Arial Narrow" w:cs="Times New Roman"/>
          <w:bCs/>
          <w:sz w:val="24"/>
          <w:szCs w:val="24"/>
        </w:rPr>
      </w:pPr>
      <w:r>
        <w:rPr>
          <w:rFonts w:ascii="Arial Narrow" w:eastAsia="Calibri" w:hAnsi="Arial Narrow" w:cs="Times New Roman"/>
          <w:bCs/>
          <w:sz w:val="24"/>
          <w:szCs w:val="24"/>
        </w:rPr>
        <w:t>333</w:t>
      </w:r>
      <w:r w:rsidRPr="00CE39C4">
        <w:rPr>
          <w:rFonts w:ascii="Arial Narrow" w:eastAsia="Calibri" w:hAnsi="Arial Narrow" w:cs="Times New Roman"/>
          <w:bCs/>
          <w:sz w:val="24"/>
          <w:szCs w:val="24"/>
        </w:rPr>
        <w:t xml:space="preserve"> – Ficha – 3.3.90.30.00 – Material de Consumo</w:t>
      </w:r>
    </w:p>
    <w:p w14:paraId="600740C1" w14:textId="26561BC3" w:rsidR="00CE39C4" w:rsidRPr="00CE39C4" w:rsidRDefault="00CE39C4" w:rsidP="00CE39C4">
      <w:pPr>
        <w:spacing w:after="0" w:line="240" w:lineRule="auto"/>
        <w:jc w:val="both"/>
        <w:rPr>
          <w:rFonts w:ascii="Arial Narrow" w:eastAsia="Calibri" w:hAnsi="Arial Narrow" w:cs="Times New Roman"/>
          <w:bCs/>
          <w:sz w:val="24"/>
          <w:szCs w:val="24"/>
        </w:rPr>
      </w:pPr>
      <w:r>
        <w:rPr>
          <w:rFonts w:ascii="Arial Narrow" w:eastAsia="Calibri" w:hAnsi="Arial Narrow" w:cs="Times New Roman"/>
          <w:bCs/>
          <w:sz w:val="24"/>
          <w:szCs w:val="24"/>
        </w:rPr>
        <w:t>334</w:t>
      </w:r>
      <w:r w:rsidRPr="00CE39C4">
        <w:rPr>
          <w:rFonts w:ascii="Arial Narrow" w:eastAsia="Calibri" w:hAnsi="Arial Narrow" w:cs="Times New Roman"/>
          <w:bCs/>
          <w:sz w:val="24"/>
          <w:szCs w:val="24"/>
        </w:rPr>
        <w:t>– Ficha – 3.3.90.30.00 – Material de Consumo</w:t>
      </w:r>
    </w:p>
    <w:p w14:paraId="5456DD99" w14:textId="169DD3FC" w:rsidR="00CE39C4" w:rsidRDefault="00CE39C4" w:rsidP="00CE39C4">
      <w:pPr>
        <w:spacing w:after="0" w:line="240" w:lineRule="auto"/>
        <w:jc w:val="both"/>
        <w:rPr>
          <w:rFonts w:ascii="Arial Narrow" w:eastAsia="Calibri" w:hAnsi="Arial Narrow" w:cs="Times New Roman"/>
          <w:bCs/>
          <w:sz w:val="24"/>
          <w:szCs w:val="24"/>
        </w:rPr>
      </w:pPr>
      <w:r>
        <w:rPr>
          <w:rFonts w:ascii="Arial Narrow" w:eastAsia="Calibri" w:hAnsi="Arial Narrow" w:cs="Times New Roman"/>
          <w:bCs/>
          <w:sz w:val="24"/>
          <w:szCs w:val="24"/>
        </w:rPr>
        <w:t>698</w:t>
      </w:r>
      <w:r w:rsidRPr="00CE39C4">
        <w:rPr>
          <w:rFonts w:ascii="Arial Narrow" w:eastAsia="Calibri" w:hAnsi="Arial Narrow" w:cs="Times New Roman"/>
          <w:bCs/>
          <w:sz w:val="24"/>
          <w:szCs w:val="24"/>
        </w:rPr>
        <w:t xml:space="preserve"> – Ficha – 3.3.90.30.00 – Material de Consumo</w:t>
      </w:r>
      <w:bookmarkEnd w:id="12"/>
    </w:p>
    <w:p w14:paraId="3082EE6E" w14:textId="196DD3A2" w:rsidR="00CE39C4" w:rsidRPr="00CE39C4" w:rsidRDefault="00CE39C4" w:rsidP="00CE39C4">
      <w:pPr>
        <w:spacing w:after="0" w:line="240" w:lineRule="auto"/>
        <w:jc w:val="both"/>
        <w:rPr>
          <w:rFonts w:ascii="Arial Narrow" w:eastAsia="Calibri" w:hAnsi="Arial Narrow" w:cs="Times New Roman"/>
          <w:bCs/>
          <w:sz w:val="24"/>
          <w:szCs w:val="24"/>
        </w:rPr>
      </w:pPr>
      <w:r>
        <w:rPr>
          <w:rFonts w:ascii="Arial Narrow" w:eastAsia="Calibri" w:hAnsi="Arial Narrow" w:cs="Times New Roman"/>
          <w:bCs/>
          <w:sz w:val="24"/>
          <w:szCs w:val="24"/>
        </w:rPr>
        <w:t>726</w:t>
      </w:r>
      <w:r w:rsidRPr="00CE39C4">
        <w:rPr>
          <w:rFonts w:ascii="Arial Narrow" w:eastAsia="Calibri" w:hAnsi="Arial Narrow" w:cs="Times New Roman"/>
          <w:bCs/>
          <w:sz w:val="24"/>
          <w:szCs w:val="24"/>
        </w:rPr>
        <w:t xml:space="preserve"> – Ficha – 3.3.90.30.00 – Material de Consumo</w:t>
      </w:r>
    </w:p>
    <w:p w14:paraId="2A01CB21" w14:textId="5F0DDDBF" w:rsidR="00CE39C4" w:rsidRPr="00CE39C4" w:rsidRDefault="00CE39C4" w:rsidP="00CE39C4">
      <w:pPr>
        <w:spacing w:after="0" w:line="240" w:lineRule="auto"/>
        <w:jc w:val="both"/>
        <w:rPr>
          <w:rFonts w:ascii="Arial Narrow" w:eastAsia="Calibri" w:hAnsi="Arial Narrow" w:cs="Times New Roman"/>
          <w:bCs/>
          <w:sz w:val="24"/>
          <w:szCs w:val="24"/>
        </w:rPr>
      </w:pPr>
      <w:r>
        <w:rPr>
          <w:rFonts w:ascii="Arial Narrow" w:eastAsia="Calibri" w:hAnsi="Arial Narrow" w:cs="Times New Roman"/>
          <w:bCs/>
          <w:sz w:val="24"/>
          <w:szCs w:val="24"/>
        </w:rPr>
        <w:t>744</w:t>
      </w:r>
      <w:r w:rsidRPr="00CE39C4">
        <w:rPr>
          <w:rFonts w:ascii="Arial Narrow" w:eastAsia="Calibri" w:hAnsi="Arial Narrow" w:cs="Times New Roman"/>
          <w:bCs/>
          <w:sz w:val="24"/>
          <w:szCs w:val="24"/>
        </w:rPr>
        <w:t>– Ficha – 3.3.90.30.00 – Material de Consumo</w:t>
      </w:r>
    </w:p>
    <w:p w14:paraId="502998D3" w14:textId="24E85465" w:rsidR="00CE39C4" w:rsidRDefault="00CE39C4" w:rsidP="00CE39C4">
      <w:pPr>
        <w:spacing w:after="0" w:line="240" w:lineRule="auto"/>
        <w:jc w:val="both"/>
        <w:rPr>
          <w:rFonts w:ascii="Arial Narrow" w:eastAsia="Calibri" w:hAnsi="Arial Narrow" w:cs="Times New Roman"/>
          <w:bCs/>
          <w:sz w:val="24"/>
          <w:szCs w:val="24"/>
        </w:rPr>
      </w:pPr>
      <w:r>
        <w:rPr>
          <w:rFonts w:ascii="Arial Narrow" w:eastAsia="Calibri" w:hAnsi="Arial Narrow" w:cs="Times New Roman"/>
          <w:bCs/>
          <w:sz w:val="24"/>
          <w:szCs w:val="24"/>
        </w:rPr>
        <w:t>359</w:t>
      </w:r>
      <w:r w:rsidRPr="00CE39C4">
        <w:rPr>
          <w:rFonts w:ascii="Arial Narrow" w:eastAsia="Calibri" w:hAnsi="Arial Narrow" w:cs="Times New Roman"/>
          <w:bCs/>
          <w:sz w:val="24"/>
          <w:szCs w:val="24"/>
        </w:rPr>
        <w:t xml:space="preserve"> – Ficha – 3.3.90.30.00 – Material de Consumo</w:t>
      </w:r>
    </w:p>
    <w:p w14:paraId="60413CFB" w14:textId="77777777" w:rsidR="00CE39C4" w:rsidRDefault="00CE39C4" w:rsidP="00CE39C4">
      <w:pPr>
        <w:spacing w:after="0" w:line="240" w:lineRule="auto"/>
        <w:jc w:val="both"/>
        <w:rPr>
          <w:rFonts w:ascii="Arial Narrow" w:eastAsia="Calibri" w:hAnsi="Arial Narrow" w:cs="Times New Roman"/>
          <w:bCs/>
          <w:sz w:val="24"/>
          <w:szCs w:val="24"/>
        </w:rPr>
      </w:pPr>
    </w:p>
    <w:p w14:paraId="4C195817" w14:textId="235FBA56" w:rsidR="00CE39C4" w:rsidRPr="00CE39C4" w:rsidRDefault="00CE39C4" w:rsidP="00CE39C4">
      <w:pPr>
        <w:spacing w:after="0" w:line="240" w:lineRule="auto"/>
        <w:jc w:val="both"/>
        <w:rPr>
          <w:rFonts w:ascii="Arial Narrow" w:eastAsia="Calibri" w:hAnsi="Arial Narrow" w:cs="Times New Roman"/>
          <w:bCs/>
          <w:sz w:val="24"/>
          <w:szCs w:val="24"/>
        </w:rPr>
      </w:pPr>
      <w:r w:rsidRPr="00CE39C4">
        <w:rPr>
          <w:rFonts w:ascii="Arial Narrow" w:eastAsia="Calibri" w:hAnsi="Arial Narrow" w:cs="Times New Roman"/>
          <w:bCs/>
          <w:sz w:val="24"/>
          <w:szCs w:val="24"/>
        </w:rPr>
        <w:t>02.0</w:t>
      </w:r>
      <w:r>
        <w:rPr>
          <w:rFonts w:ascii="Arial Narrow" w:eastAsia="Calibri" w:hAnsi="Arial Narrow" w:cs="Times New Roman"/>
          <w:bCs/>
          <w:sz w:val="24"/>
          <w:szCs w:val="24"/>
        </w:rPr>
        <w:t>1.03</w:t>
      </w:r>
      <w:r w:rsidRPr="00CE39C4">
        <w:rPr>
          <w:rFonts w:ascii="Arial Narrow" w:eastAsia="Calibri" w:hAnsi="Arial Narrow" w:cs="Times New Roman"/>
          <w:bCs/>
          <w:sz w:val="24"/>
          <w:szCs w:val="24"/>
        </w:rPr>
        <w:t xml:space="preserve"> – </w:t>
      </w:r>
      <w:r>
        <w:rPr>
          <w:rFonts w:ascii="Arial Narrow" w:eastAsia="Calibri" w:hAnsi="Arial Narrow" w:cs="Times New Roman"/>
          <w:bCs/>
          <w:sz w:val="24"/>
          <w:szCs w:val="24"/>
        </w:rPr>
        <w:t>FUNDO SOCIAL DE SOLIDARIEDADE</w:t>
      </w:r>
    </w:p>
    <w:p w14:paraId="035544B9" w14:textId="20F59DF3" w:rsidR="00CE39C4" w:rsidRPr="00CE39C4" w:rsidRDefault="00CE39C4" w:rsidP="00CE39C4">
      <w:pPr>
        <w:spacing w:after="0" w:line="240" w:lineRule="auto"/>
        <w:jc w:val="both"/>
        <w:rPr>
          <w:rFonts w:ascii="Arial Narrow" w:eastAsia="Calibri" w:hAnsi="Arial Narrow" w:cs="Times New Roman"/>
          <w:bCs/>
          <w:sz w:val="24"/>
          <w:szCs w:val="24"/>
        </w:rPr>
      </w:pPr>
      <w:r>
        <w:rPr>
          <w:rFonts w:ascii="Arial Narrow" w:eastAsia="Calibri" w:hAnsi="Arial Narrow" w:cs="Times New Roman"/>
          <w:bCs/>
          <w:sz w:val="24"/>
          <w:szCs w:val="24"/>
        </w:rPr>
        <w:t>08.244.0105.2008</w:t>
      </w:r>
      <w:r w:rsidRPr="00CE39C4">
        <w:rPr>
          <w:rFonts w:ascii="Arial Narrow" w:eastAsia="Calibri" w:hAnsi="Arial Narrow" w:cs="Times New Roman"/>
          <w:bCs/>
          <w:sz w:val="24"/>
          <w:szCs w:val="24"/>
        </w:rPr>
        <w:t xml:space="preserve">.0000 – Manutenção </w:t>
      </w:r>
      <w:r>
        <w:rPr>
          <w:rFonts w:ascii="Arial Narrow" w:eastAsia="Calibri" w:hAnsi="Arial Narrow" w:cs="Times New Roman"/>
          <w:bCs/>
          <w:sz w:val="24"/>
          <w:szCs w:val="24"/>
        </w:rPr>
        <w:t>do Fundo Social de Solidariedade</w:t>
      </w:r>
    </w:p>
    <w:p w14:paraId="793A22ED" w14:textId="6FCF8961" w:rsidR="00CE39C4" w:rsidRPr="00CE39C4" w:rsidRDefault="00971FA1" w:rsidP="00CE39C4">
      <w:pPr>
        <w:spacing w:after="0" w:line="240" w:lineRule="auto"/>
        <w:jc w:val="both"/>
        <w:rPr>
          <w:rFonts w:ascii="Arial Narrow" w:eastAsia="Calibri" w:hAnsi="Arial Narrow" w:cs="Times New Roman"/>
          <w:bCs/>
          <w:sz w:val="24"/>
          <w:szCs w:val="24"/>
        </w:rPr>
      </w:pPr>
      <w:bookmarkStart w:id="13" w:name="_Hlk199422017"/>
      <w:r>
        <w:rPr>
          <w:rFonts w:ascii="Arial Narrow" w:eastAsia="Calibri" w:hAnsi="Arial Narrow" w:cs="Times New Roman"/>
          <w:bCs/>
          <w:sz w:val="24"/>
          <w:szCs w:val="24"/>
        </w:rPr>
        <w:t>050</w:t>
      </w:r>
      <w:r w:rsidR="00CE39C4" w:rsidRPr="00CE39C4">
        <w:rPr>
          <w:rFonts w:ascii="Arial Narrow" w:eastAsia="Calibri" w:hAnsi="Arial Narrow" w:cs="Times New Roman"/>
          <w:bCs/>
          <w:sz w:val="24"/>
          <w:szCs w:val="24"/>
        </w:rPr>
        <w:t xml:space="preserve"> – Ficha – 3.3.90.30.00 – Material de Consumo</w:t>
      </w:r>
    </w:p>
    <w:bookmarkEnd w:id="13"/>
    <w:p w14:paraId="451C75DE" w14:textId="036F9947" w:rsidR="00CE39C4" w:rsidRDefault="00971FA1" w:rsidP="00CE39C4">
      <w:pPr>
        <w:spacing w:after="0" w:line="240" w:lineRule="auto"/>
        <w:jc w:val="both"/>
        <w:rPr>
          <w:rFonts w:ascii="Arial Narrow" w:eastAsia="Calibri" w:hAnsi="Arial Narrow" w:cs="Times New Roman"/>
          <w:bCs/>
          <w:sz w:val="24"/>
          <w:szCs w:val="24"/>
        </w:rPr>
      </w:pPr>
      <w:r>
        <w:rPr>
          <w:rFonts w:ascii="Arial Narrow" w:eastAsia="Calibri" w:hAnsi="Arial Narrow" w:cs="Times New Roman"/>
          <w:bCs/>
          <w:sz w:val="24"/>
          <w:szCs w:val="24"/>
        </w:rPr>
        <w:t>049</w:t>
      </w:r>
      <w:r w:rsidRPr="00971FA1">
        <w:rPr>
          <w:rFonts w:ascii="Arial Narrow" w:eastAsia="Calibri" w:hAnsi="Arial Narrow" w:cs="Times New Roman"/>
          <w:bCs/>
          <w:sz w:val="24"/>
          <w:szCs w:val="24"/>
        </w:rPr>
        <w:t xml:space="preserve"> – Ficha – 3.3.90.30.00 – Material de Consumo</w:t>
      </w:r>
    </w:p>
    <w:p w14:paraId="061B81AB" w14:textId="77777777" w:rsidR="00971FA1" w:rsidRDefault="00971FA1" w:rsidP="00CE39C4">
      <w:pPr>
        <w:spacing w:after="0" w:line="240" w:lineRule="auto"/>
        <w:jc w:val="both"/>
        <w:rPr>
          <w:rFonts w:ascii="Arial Narrow" w:eastAsia="Calibri" w:hAnsi="Arial Narrow" w:cs="Times New Roman"/>
          <w:bCs/>
          <w:sz w:val="24"/>
          <w:szCs w:val="24"/>
        </w:rPr>
      </w:pPr>
    </w:p>
    <w:p w14:paraId="5A8490BD" w14:textId="11EBA4D2" w:rsidR="00971FA1" w:rsidRPr="00971FA1" w:rsidRDefault="00971FA1" w:rsidP="00971FA1">
      <w:pPr>
        <w:spacing w:after="0" w:line="240" w:lineRule="auto"/>
        <w:jc w:val="both"/>
        <w:rPr>
          <w:rFonts w:ascii="Arial Narrow" w:eastAsia="Calibri" w:hAnsi="Arial Narrow" w:cs="Times New Roman"/>
          <w:bCs/>
          <w:sz w:val="24"/>
          <w:szCs w:val="24"/>
        </w:rPr>
      </w:pPr>
      <w:r w:rsidRPr="00971FA1">
        <w:rPr>
          <w:rFonts w:ascii="Arial Narrow" w:eastAsia="Calibri" w:hAnsi="Arial Narrow" w:cs="Times New Roman"/>
          <w:bCs/>
          <w:sz w:val="24"/>
          <w:szCs w:val="24"/>
        </w:rPr>
        <w:t>02.0</w:t>
      </w:r>
      <w:r>
        <w:rPr>
          <w:rFonts w:ascii="Arial Narrow" w:eastAsia="Calibri" w:hAnsi="Arial Narrow" w:cs="Times New Roman"/>
          <w:bCs/>
          <w:sz w:val="24"/>
          <w:szCs w:val="24"/>
        </w:rPr>
        <w:t>9</w:t>
      </w:r>
      <w:r w:rsidRPr="00971FA1">
        <w:rPr>
          <w:rFonts w:ascii="Arial Narrow" w:eastAsia="Calibri" w:hAnsi="Arial Narrow" w:cs="Times New Roman"/>
          <w:bCs/>
          <w:sz w:val="24"/>
          <w:szCs w:val="24"/>
        </w:rPr>
        <w:t>.0</w:t>
      </w:r>
      <w:r>
        <w:rPr>
          <w:rFonts w:ascii="Arial Narrow" w:eastAsia="Calibri" w:hAnsi="Arial Narrow" w:cs="Times New Roman"/>
          <w:bCs/>
          <w:sz w:val="24"/>
          <w:szCs w:val="24"/>
        </w:rPr>
        <w:t>2</w:t>
      </w:r>
      <w:r w:rsidRPr="00971FA1">
        <w:rPr>
          <w:rFonts w:ascii="Arial Narrow" w:eastAsia="Calibri" w:hAnsi="Arial Narrow" w:cs="Times New Roman"/>
          <w:bCs/>
          <w:sz w:val="24"/>
          <w:szCs w:val="24"/>
        </w:rPr>
        <w:t xml:space="preserve"> –</w:t>
      </w:r>
      <w:r>
        <w:rPr>
          <w:rFonts w:ascii="Arial Narrow" w:eastAsia="Calibri" w:hAnsi="Arial Narrow" w:cs="Times New Roman"/>
          <w:bCs/>
          <w:sz w:val="24"/>
          <w:szCs w:val="24"/>
        </w:rPr>
        <w:t xml:space="preserve"> DIVISÃO DO</w:t>
      </w:r>
      <w:r w:rsidRPr="00971FA1">
        <w:rPr>
          <w:rFonts w:ascii="Arial Narrow" w:eastAsia="Calibri" w:hAnsi="Arial Narrow" w:cs="Times New Roman"/>
          <w:bCs/>
          <w:sz w:val="24"/>
          <w:szCs w:val="24"/>
        </w:rPr>
        <w:t xml:space="preserve"> FUNDO </w:t>
      </w:r>
      <w:r>
        <w:rPr>
          <w:rFonts w:ascii="Arial Narrow" w:eastAsia="Calibri" w:hAnsi="Arial Narrow" w:cs="Times New Roman"/>
          <w:bCs/>
          <w:sz w:val="24"/>
          <w:szCs w:val="24"/>
        </w:rPr>
        <w:t>MUNICIPAL DE ASSIST. DESENVOLV. SOCIAL</w:t>
      </w:r>
    </w:p>
    <w:p w14:paraId="2AB17994" w14:textId="0FD28FA1" w:rsidR="00971FA1" w:rsidRPr="00971FA1" w:rsidRDefault="00971FA1" w:rsidP="00971FA1">
      <w:pPr>
        <w:spacing w:after="0" w:line="240" w:lineRule="auto"/>
        <w:jc w:val="both"/>
        <w:rPr>
          <w:rFonts w:ascii="Arial Narrow" w:eastAsia="Calibri" w:hAnsi="Arial Narrow" w:cs="Times New Roman"/>
          <w:bCs/>
          <w:sz w:val="24"/>
          <w:szCs w:val="24"/>
        </w:rPr>
      </w:pPr>
      <w:r>
        <w:rPr>
          <w:rFonts w:ascii="Arial Narrow" w:eastAsia="Calibri" w:hAnsi="Arial Narrow" w:cs="Times New Roman"/>
          <w:bCs/>
          <w:sz w:val="24"/>
          <w:szCs w:val="24"/>
        </w:rPr>
        <w:t>08.244.0106.2041</w:t>
      </w:r>
      <w:r w:rsidRPr="00971FA1">
        <w:rPr>
          <w:rFonts w:ascii="Arial Narrow" w:eastAsia="Calibri" w:hAnsi="Arial Narrow" w:cs="Times New Roman"/>
          <w:bCs/>
          <w:sz w:val="24"/>
          <w:szCs w:val="24"/>
        </w:rPr>
        <w:t xml:space="preserve">.0000 – </w:t>
      </w:r>
      <w:r>
        <w:rPr>
          <w:rFonts w:ascii="Arial Narrow" w:eastAsia="Calibri" w:hAnsi="Arial Narrow" w:cs="Times New Roman"/>
          <w:bCs/>
          <w:sz w:val="24"/>
          <w:szCs w:val="24"/>
        </w:rPr>
        <w:t>Manut.</w:t>
      </w:r>
      <w:r w:rsidRPr="00971FA1">
        <w:t xml:space="preserve"> </w:t>
      </w:r>
      <w:r w:rsidRPr="00971FA1">
        <w:rPr>
          <w:rFonts w:ascii="Arial Narrow" w:eastAsia="Calibri" w:hAnsi="Arial Narrow" w:cs="Times New Roman"/>
          <w:bCs/>
          <w:sz w:val="24"/>
          <w:szCs w:val="24"/>
        </w:rPr>
        <w:t xml:space="preserve">divisão do fundo municipal de assist. </w:t>
      </w:r>
      <w:proofErr w:type="spellStart"/>
      <w:r w:rsidRPr="00971FA1">
        <w:rPr>
          <w:rFonts w:ascii="Arial Narrow" w:eastAsia="Calibri" w:hAnsi="Arial Narrow" w:cs="Times New Roman"/>
          <w:bCs/>
          <w:sz w:val="24"/>
          <w:szCs w:val="24"/>
        </w:rPr>
        <w:t>desenvolv</w:t>
      </w:r>
      <w:proofErr w:type="spellEnd"/>
      <w:r w:rsidRPr="00971FA1">
        <w:rPr>
          <w:rFonts w:ascii="Arial Narrow" w:eastAsia="Calibri" w:hAnsi="Arial Narrow" w:cs="Times New Roman"/>
          <w:bCs/>
          <w:sz w:val="24"/>
          <w:szCs w:val="24"/>
        </w:rPr>
        <w:t>. social</w:t>
      </w:r>
    </w:p>
    <w:p w14:paraId="7591F136" w14:textId="1CAF7957" w:rsidR="00971FA1" w:rsidRPr="00971FA1" w:rsidRDefault="00971FA1" w:rsidP="00971FA1">
      <w:pPr>
        <w:spacing w:after="0" w:line="240" w:lineRule="auto"/>
        <w:jc w:val="both"/>
        <w:rPr>
          <w:rFonts w:ascii="Arial Narrow" w:eastAsia="Calibri" w:hAnsi="Arial Narrow" w:cs="Times New Roman"/>
          <w:bCs/>
          <w:sz w:val="24"/>
          <w:szCs w:val="24"/>
        </w:rPr>
      </w:pPr>
      <w:r>
        <w:rPr>
          <w:rFonts w:ascii="Arial Narrow" w:eastAsia="Calibri" w:hAnsi="Arial Narrow" w:cs="Times New Roman"/>
          <w:bCs/>
          <w:sz w:val="24"/>
          <w:szCs w:val="24"/>
        </w:rPr>
        <w:t>462</w:t>
      </w:r>
      <w:r w:rsidRPr="00971FA1">
        <w:rPr>
          <w:rFonts w:ascii="Arial Narrow" w:eastAsia="Calibri" w:hAnsi="Arial Narrow" w:cs="Times New Roman"/>
          <w:bCs/>
          <w:sz w:val="24"/>
          <w:szCs w:val="24"/>
        </w:rPr>
        <w:t>– Ficha – 3.3.90.30.00 – Material de Consumo</w:t>
      </w:r>
    </w:p>
    <w:p w14:paraId="02006635" w14:textId="2EE00165" w:rsidR="00971FA1" w:rsidRDefault="00971FA1" w:rsidP="00971FA1">
      <w:pPr>
        <w:spacing w:after="0" w:line="240" w:lineRule="auto"/>
        <w:jc w:val="both"/>
        <w:rPr>
          <w:rFonts w:ascii="Arial Narrow" w:eastAsia="Calibri" w:hAnsi="Arial Narrow" w:cs="Times New Roman"/>
          <w:bCs/>
          <w:sz w:val="24"/>
          <w:szCs w:val="24"/>
        </w:rPr>
      </w:pPr>
      <w:r>
        <w:rPr>
          <w:rFonts w:ascii="Arial Narrow" w:eastAsia="Calibri" w:hAnsi="Arial Narrow" w:cs="Times New Roman"/>
          <w:bCs/>
          <w:sz w:val="24"/>
          <w:szCs w:val="24"/>
        </w:rPr>
        <w:t>753</w:t>
      </w:r>
      <w:r w:rsidRPr="00971FA1">
        <w:rPr>
          <w:rFonts w:ascii="Arial Narrow" w:eastAsia="Calibri" w:hAnsi="Arial Narrow" w:cs="Times New Roman"/>
          <w:bCs/>
          <w:sz w:val="24"/>
          <w:szCs w:val="24"/>
        </w:rPr>
        <w:t>– Ficha – 3.3.90.30.00 – Material de Consumo</w:t>
      </w:r>
    </w:p>
    <w:p w14:paraId="69F6770E" w14:textId="797DB29A" w:rsidR="00971FA1" w:rsidRPr="00971FA1" w:rsidRDefault="00971FA1" w:rsidP="00971FA1">
      <w:pPr>
        <w:spacing w:after="0" w:line="240" w:lineRule="auto"/>
        <w:jc w:val="both"/>
        <w:rPr>
          <w:rFonts w:ascii="Arial Narrow" w:eastAsia="Calibri" w:hAnsi="Arial Narrow" w:cs="Times New Roman"/>
          <w:bCs/>
          <w:sz w:val="24"/>
          <w:szCs w:val="24"/>
        </w:rPr>
      </w:pPr>
      <w:r>
        <w:rPr>
          <w:rFonts w:ascii="Arial Narrow" w:eastAsia="Calibri" w:hAnsi="Arial Narrow" w:cs="Times New Roman"/>
          <w:bCs/>
          <w:sz w:val="24"/>
          <w:szCs w:val="24"/>
        </w:rPr>
        <w:t>461</w:t>
      </w:r>
      <w:r w:rsidRPr="00971FA1">
        <w:rPr>
          <w:rFonts w:ascii="Arial Narrow" w:eastAsia="Calibri" w:hAnsi="Arial Narrow" w:cs="Times New Roman"/>
          <w:bCs/>
          <w:sz w:val="24"/>
          <w:szCs w:val="24"/>
        </w:rPr>
        <w:t>– Ficha – 3.3.90.30.00 – Material de Consumo</w:t>
      </w:r>
    </w:p>
    <w:p w14:paraId="5BB6430C" w14:textId="5161C8A2" w:rsidR="00971FA1" w:rsidRPr="00971FA1" w:rsidRDefault="00971FA1" w:rsidP="00971FA1">
      <w:pPr>
        <w:spacing w:after="0" w:line="240" w:lineRule="auto"/>
        <w:jc w:val="both"/>
        <w:rPr>
          <w:rFonts w:ascii="Arial Narrow" w:eastAsia="Calibri" w:hAnsi="Arial Narrow" w:cs="Times New Roman"/>
          <w:bCs/>
          <w:sz w:val="24"/>
          <w:szCs w:val="24"/>
        </w:rPr>
      </w:pPr>
      <w:bookmarkStart w:id="14" w:name="_Hlk199422596"/>
      <w:r w:rsidRPr="00971FA1">
        <w:rPr>
          <w:rFonts w:ascii="Arial Narrow" w:eastAsia="Calibri" w:hAnsi="Arial Narrow" w:cs="Times New Roman"/>
          <w:bCs/>
          <w:sz w:val="24"/>
          <w:szCs w:val="24"/>
        </w:rPr>
        <w:t>08.244.01</w:t>
      </w:r>
      <w:r>
        <w:rPr>
          <w:rFonts w:ascii="Arial Narrow" w:eastAsia="Calibri" w:hAnsi="Arial Narrow" w:cs="Times New Roman"/>
          <w:bCs/>
          <w:sz w:val="24"/>
          <w:szCs w:val="24"/>
        </w:rPr>
        <w:t>11</w:t>
      </w:r>
      <w:r w:rsidRPr="00971FA1">
        <w:rPr>
          <w:rFonts w:ascii="Arial Narrow" w:eastAsia="Calibri" w:hAnsi="Arial Narrow" w:cs="Times New Roman"/>
          <w:bCs/>
          <w:sz w:val="24"/>
          <w:szCs w:val="24"/>
        </w:rPr>
        <w:t>.204</w:t>
      </w:r>
      <w:r>
        <w:rPr>
          <w:rFonts w:ascii="Arial Narrow" w:eastAsia="Calibri" w:hAnsi="Arial Narrow" w:cs="Times New Roman"/>
          <w:bCs/>
          <w:sz w:val="24"/>
          <w:szCs w:val="24"/>
        </w:rPr>
        <w:t>3</w:t>
      </w:r>
      <w:r w:rsidRPr="00971FA1">
        <w:rPr>
          <w:rFonts w:ascii="Arial Narrow" w:eastAsia="Calibri" w:hAnsi="Arial Narrow" w:cs="Times New Roman"/>
          <w:bCs/>
          <w:sz w:val="24"/>
          <w:szCs w:val="24"/>
        </w:rPr>
        <w:t>.0000 – Manu</w:t>
      </w:r>
      <w:r>
        <w:rPr>
          <w:rFonts w:ascii="Arial Narrow" w:eastAsia="Calibri" w:hAnsi="Arial Narrow" w:cs="Times New Roman"/>
          <w:bCs/>
          <w:sz w:val="24"/>
          <w:szCs w:val="24"/>
        </w:rPr>
        <w:t>tenção do Programa Proteção Social Básica</w:t>
      </w:r>
    </w:p>
    <w:p w14:paraId="5442D9C5" w14:textId="692873D2" w:rsidR="00CE39C4" w:rsidRDefault="00971FA1" w:rsidP="00971FA1">
      <w:pPr>
        <w:spacing w:after="0" w:line="240" w:lineRule="auto"/>
        <w:jc w:val="both"/>
        <w:rPr>
          <w:rFonts w:ascii="Arial Narrow" w:eastAsia="Calibri" w:hAnsi="Arial Narrow" w:cs="Times New Roman"/>
          <w:bCs/>
          <w:sz w:val="24"/>
          <w:szCs w:val="24"/>
        </w:rPr>
      </w:pPr>
      <w:r>
        <w:rPr>
          <w:rFonts w:ascii="Arial Narrow" w:eastAsia="Calibri" w:hAnsi="Arial Narrow" w:cs="Times New Roman"/>
          <w:bCs/>
          <w:sz w:val="24"/>
          <w:szCs w:val="24"/>
        </w:rPr>
        <w:t>472</w:t>
      </w:r>
      <w:r w:rsidRPr="00971FA1">
        <w:rPr>
          <w:rFonts w:ascii="Arial Narrow" w:eastAsia="Calibri" w:hAnsi="Arial Narrow" w:cs="Times New Roman"/>
          <w:bCs/>
          <w:sz w:val="24"/>
          <w:szCs w:val="24"/>
        </w:rPr>
        <w:t>– Ficha – 3.3.90.30.00 – Material de Consumo</w:t>
      </w:r>
    </w:p>
    <w:p w14:paraId="7CEE04DB" w14:textId="15258A85" w:rsidR="00971FA1" w:rsidRDefault="00971FA1" w:rsidP="00F761F5">
      <w:pPr>
        <w:spacing w:after="0" w:line="240" w:lineRule="auto"/>
        <w:rPr>
          <w:rFonts w:ascii="Arial Narrow" w:eastAsia="Calibri" w:hAnsi="Arial Narrow" w:cs="Times New Roman"/>
          <w:bCs/>
          <w:sz w:val="24"/>
          <w:szCs w:val="24"/>
        </w:rPr>
      </w:pPr>
      <w:r w:rsidRPr="00971FA1">
        <w:rPr>
          <w:rFonts w:ascii="Arial Narrow" w:eastAsia="Calibri" w:hAnsi="Arial Narrow" w:cs="Times New Roman"/>
          <w:bCs/>
          <w:sz w:val="24"/>
          <w:szCs w:val="24"/>
        </w:rPr>
        <w:t>47</w:t>
      </w:r>
      <w:r>
        <w:rPr>
          <w:rFonts w:ascii="Arial Narrow" w:eastAsia="Calibri" w:hAnsi="Arial Narrow" w:cs="Times New Roman"/>
          <w:bCs/>
          <w:sz w:val="24"/>
          <w:szCs w:val="24"/>
        </w:rPr>
        <w:t>3</w:t>
      </w:r>
      <w:r w:rsidRPr="00971FA1">
        <w:rPr>
          <w:rFonts w:ascii="Arial Narrow" w:eastAsia="Calibri" w:hAnsi="Arial Narrow" w:cs="Times New Roman"/>
          <w:bCs/>
          <w:sz w:val="24"/>
          <w:szCs w:val="24"/>
        </w:rPr>
        <w:t>– Ficha – 3.3.90.30.00 – Material de Consumo</w:t>
      </w:r>
    </w:p>
    <w:bookmarkEnd w:id="14"/>
    <w:p w14:paraId="57CD90D1" w14:textId="7C54D504" w:rsidR="00F761F5" w:rsidRDefault="00F761F5" w:rsidP="00F761F5">
      <w:pPr>
        <w:spacing w:after="0" w:line="240" w:lineRule="auto"/>
        <w:rPr>
          <w:rFonts w:ascii="Arial Narrow" w:eastAsia="Calibri" w:hAnsi="Arial Narrow" w:cs="Times New Roman"/>
          <w:bCs/>
          <w:sz w:val="24"/>
          <w:szCs w:val="24"/>
        </w:rPr>
      </w:pPr>
      <w:r>
        <w:rPr>
          <w:rFonts w:ascii="Arial Narrow" w:eastAsia="Calibri" w:hAnsi="Arial Narrow" w:cs="Times New Roman"/>
          <w:bCs/>
          <w:sz w:val="24"/>
          <w:szCs w:val="24"/>
        </w:rPr>
        <w:t>756</w:t>
      </w:r>
      <w:r w:rsidRPr="00F761F5">
        <w:rPr>
          <w:rFonts w:ascii="Arial Narrow" w:eastAsia="Calibri" w:hAnsi="Arial Narrow" w:cs="Times New Roman"/>
          <w:bCs/>
          <w:sz w:val="24"/>
          <w:szCs w:val="24"/>
        </w:rPr>
        <w:t>– Ficha – 3.3.90.30.00 – Material de Consumo</w:t>
      </w:r>
    </w:p>
    <w:p w14:paraId="6D0DEBB0" w14:textId="4C49441E" w:rsidR="00F761F5" w:rsidRPr="00F761F5" w:rsidRDefault="00F761F5" w:rsidP="00F761F5">
      <w:pPr>
        <w:spacing w:after="0" w:line="240" w:lineRule="auto"/>
        <w:rPr>
          <w:rFonts w:ascii="Arial Narrow" w:eastAsia="Calibri" w:hAnsi="Arial Narrow" w:cs="Times New Roman"/>
          <w:bCs/>
          <w:sz w:val="24"/>
          <w:szCs w:val="24"/>
        </w:rPr>
      </w:pPr>
      <w:r w:rsidRPr="00F761F5">
        <w:rPr>
          <w:rFonts w:ascii="Arial Narrow" w:eastAsia="Calibri" w:hAnsi="Arial Narrow" w:cs="Times New Roman"/>
          <w:bCs/>
          <w:sz w:val="24"/>
          <w:szCs w:val="24"/>
        </w:rPr>
        <w:t>08.244.0111.20</w:t>
      </w:r>
      <w:r>
        <w:rPr>
          <w:rFonts w:ascii="Arial Narrow" w:eastAsia="Calibri" w:hAnsi="Arial Narrow" w:cs="Times New Roman"/>
          <w:bCs/>
          <w:sz w:val="24"/>
          <w:szCs w:val="24"/>
        </w:rPr>
        <w:t>57</w:t>
      </w:r>
      <w:r w:rsidRPr="00F761F5">
        <w:rPr>
          <w:rFonts w:ascii="Arial Narrow" w:eastAsia="Calibri" w:hAnsi="Arial Narrow" w:cs="Times New Roman"/>
          <w:bCs/>
          <w:sz w:val="24"/>
          <w:szCs w:val="24"/>
        </w:rPr>
        <w:t xml:space="preserve">.0000 – Manutenção do </w:t>
      </w:r>
      <w:r>
        <w:rPr>
          <w:rFonts w:ascii="Arial Narrow" w:eastAsia="Calibri" w:hAnsi="Arial Narrow" w:cs="Times New Roman"/>
          <w:bCs/>
          <w:sz w:val="24"/>
          <w:szCs w:val="24"/>
        </w:rPr>
        <w:t>IGD-PBF</w:t>
      </w:r>
    </w:p>
    <w:p w14:paraId="4A17A79D" w14:textId="3CE738D5" w:rsidR="00F761F5" w:rsidRPr="00F761F5" w:rsidRDefault="00F761F5" w:rsidP="00F761F5">
      <w:pPr>
        <w:spacing w:after="0" w:line="240" w:lineRule="auto"/>
        <w:rPr>
          <w:rFonts w:ascii="Arial Narrow" w:eastAsia="Calibri" w:hAnsi="Arial Narrow" w:cs="Times New Roman"/>
          <w:bCs/>
          <w:sz w:val="24"/>
          <w:szCs w:val="24"/>
        </w:rPr>
      </w:pPr>
      <w:r w:rsidRPr="00F761F5">
        <w:rPr>
          <w:rFonts w:ascii="Arial Narrow" w:eastAsia="Calibri" w:hAnsi="Arial Narrow" w:cs="Times New Roman"/>
          <w:bCs/>
          <w:sz w:val="24"/>
          <w:szCs w:val="24"/>
        </w:rPr>
        <w:t>47</w:t>
      </w:r>
      <w:r>
        <w:rPr>
          <w:rFonts w:ascii="Arial Narrow" w:eastAsia="Calibri" w:hAnsi="Arial Narrow" w:cs="Times New Roman"/>
          <w:bCs/>
          <w:sz w:val="24"/>
          <w:szCs w:val="24"/>
        </w:rPr>
        <w:t>6</w:t>
      </w:r>
      <w:r w:rsidRPr="00F761F5">
        <w:rPr>
          <w:rFonts w:ascii="Arial Narrow" w:eastAsia="Calibri" w:hAnsi="Arial Narrow" w:cs="Times New Roman"/>
          <w:bCs/>
          <w:sz w:val="24"/>
          <w:szCs w:val="24"/>
        </w:rPr>
        <w:t>– Ficha – 3.3.90.30.00 – Material de Consumo</w:t>
      </w:r>
    </w:p>
    <w:p w14:paraId="41B3D554" w14:textId="08069FC5" w:rsidR="00F761F5" w:rsidRDefault="00F761F5" w:rsidP="00F761F5">
      <w:pPr>
        <w:spacing w:after="0" w:line="240" w:lineRule="auto"/>
        <w:rPr>
          <w:rFonts w:ascii="Arial Narrow" w:eastAsia="Calibri" w:hAnsi="Arial Narrow" w:cs="Times New Roman"/>
          <w:bCs/>
          <w:sz w:val="24"/>
          <w:szCs w:val="24"/>
        </w:rPr>
      </w:pPr>
      <w:r>
        <w:rPr>
          <w:rFonts w:ascii="Arial Narrow" w:eastAsia="Calibri" w:hAnsi="Arial Narrow" w:cs="Times New Roman"/>
          <w:bCs/>
          <w:sz w:val="24"/>
          <w:szCs w:val="24"/>
        </w:rPr>
        <w:lastRenderedPageBreak/>
        <w:t xml:space="preserve">747 </w:t>
      </w:r>
      <w:r w:rsidRPr="00F761F5">
        <w:rPr>
          <w:rFonts w:ascii="Arial Narrow" w:eastAsia="Calibri" w:hAnsi="Arial Narrow" w:cs="Times New Roman"/>
          <w:bCs/>
          <w:sz w:val="24"/>
          <w:szCs w:val="24"/>
        </w:rPr>
        <w:t>– Ficha – 3.3.90.30.00 – Material de Consumo</w:t>
      </w:r>
    </w:p>
    <w:p w14:paraId="7D2F0FBB" w14:textId="2F2ADEBE" w:rsidR="00F761F5" w:rsidRPr="00F761F5" w:rsidRDefault="00F761F5" w:rsidP="00F761F5">
      <w:pPr>
        <w:spacing w:after="0" w:line="240" w:lineRule="auto"/>
        <w:rPr>
          <w:rFonts w:ascii="Arial Narrow" w:eastAsia="Calibri" w:hAnsi="Arial Narrow" w:cs="Times New Roman"/>
          <w:bCs/>
          <w:sz w:val="24"/>
          <w:szCs w:val="24"/>
        </w:rPr>
      </w:pPr>
      <w:r w:rsidRPr="00F761F5">
        <w:rPr>
          <w:rFonts w:ascii="Arial Narrow" w:eastAsia="Calibri" w:hAnsi="Arial Narrow" w:cs="Times New Roman"/>
          <w:bCs/>
          <w:sz w:val="24"/>
          <w:szCs w:val="24"/>
        </w:rPr>
        <w:t>08.244.0111.20</w:t>
      </w:r>
      <w:r>
        <w:rPr>
          <w:rFonts w:ascii="Arial Narrow" w:eastAsia="Calibri" w:hAnsi="Arial Narrow" w:cs="Times New Roman"/>
          <w:bCs/>
          <w:sz w:val="24"/>
          <w:szCs w:val="24"/>
        </w:rPr>
        <w:t>8</w:t>
      </w:r>
      <w:r w:rsidRPr="00F761F5">
        <w:rPr>
          <w:rFonts w:ascii="Arial Narrow" w:eastAsia="Calibri" w:hAnsi="Arial Narrow" w:cs="Times New Roman"/>
          <w:bCs/>
          <w:sz w:val="24"/>
          <w:szCs w:val="24"/>
        </w:rPr>
        <w:t xml:space="preserve">7.0000 – Manutenção do </w:t>
      </w:r>
      <w:r>
        <w:rPr>
          <w:rFonts w:ascii="Arial Narrow" w:eastAsia="Calibri" w:hAnsi="Arial Narrow" w:cs="Times New Roman"/>
          <w:bCs/>
          <w:sz w:val="24"/>
          <w:szCs w:val="24"/>
        </w:rPr>
        <w:t>CRAS</w:t>
      </w:r>
    </w:p>
    <w:p w14:paraId="117B75FE" w14:textId="3FFA0CF6" w:rsidR="00F761F5" w:rsidRPr="00F761F5" w:rsidRDefault="00F761F5" w:rsidP="00F761F5">
      <w:pPr>
        <w:spacing w:after="0" w:line="240" w:lineRule="auto"/>
        <w:rPr>
          <w:rFonts w:ascii="Arial Narrow" w:eastAsia="Calibri" w:hAnsi="Arial Narrow" w:cs="Times New Roman"/>
          <w:bCs/>
          <w:sz w:val="24"/>
          <w:szCs w:val="24"/>
        </w:rPr>
      </w:pPr>
      <w:r>
        <w:rPr>
          <w:rFonts w:ascii="Arial Narrow" w:eastAsia="Calibri" w:hAnsi="Arial Narrow" w:cs="Times New Roman"/>
          <w:bCs/>
          <w:sz w:val="24"/>
          <w:szCs w:val="24"/>
        </w:rPr>
        <w:t xml:space="preserve">484 </w:t>
      </w:r>
      <w:r w:rsidRPr="00F761F5">
        <w:rPr>
          <w:rFonts w:ascii="Arial Narrow" w:eastAsia="Calibri" w:hAnsi="Arial Narrow" w:cs="Times New Roman"/>
          <w:bCs/>
          <w:sz w:val="24"/>
          <w:szCs w:val="24"/>
        </w:rPr>
        <w:t>– Ficha – 3.3.90.30.00 – Material de Consumo</w:t>
      </w:r>
    </w:p>
    <w:p w14:paraId="33B821CA" w14:textId="6EFCEA3B" w:rsidR="00F761F5" w:rsidRPr="00F761F5" w:rsidRDefault="00F761F5" w:rsidP="00F761F5">
      <w:pPr>
        <w:spacing w:after="0" w:line="240" w:lineRule="auto"/>
        <w:rPr>
          <w:rFonts w:ascii="Arial Narrow" w:eastAsia="Calibri" w:hAnsi="Arial Narrow" w:cs="Times New Roman"/>
          <w:bCs/>
          <w:sz w:val="24"/>
          <w:szCs w:val="24"/>
        </w:rPr>
      </w:pPr>
      <w:r>
        <w:rPr>
          <w:rFonts w:ascii="Arial Narrow" w:eastAsia="Calibri" w:hAnsi="Arial Narrow" w:cs="Times New Roman"/>
          <w:bCs/>
          <w:sz w:val="24"/>
          <w:szCs w:val="24"/>
        </w:rPr>
        <w:t>485</w:t>
      </w:r>
      <w:r w:rsidRPr="00F761F5">
        <w:rPr>
          <w:rFonts w:ascii="Arial Narrow" w:eastAsia="Calibri" w:hAnsi="Arial Narrow" w:cs="Times New Roman"/>
          <w:bCs/>
          <w:sz w:val="24"/>
          <w:szCs w:val="24"/>
        </w:rPr>
        <w:t xml:space="preserve"> – Ficha – 3.3.90.30.00 – Material de Consumo</w:t>
      </w:r>
    </w:p>
    <w:p w14:paraId="71D15D3D" w14:textId="7C7CC56D" w:rsidR="00F761F5" w:rsidRDefault="00F761F5" w:rsidP="00F761F5">
      <w:pPr>
        <w:spacing w:after="0" w:line="240" w:lineRule="auto"/>
        <w:rPr>
          <w:rFonts w:ascii="Arial Narrow" w:eastAsia="Calibri" w:hAnsi="Arial Narrow" w:cs="Times New Roman"/>
          <w:bCs/>
          <w:sz w:val="24"/>
          <w:szCs w:val="24"/>
        </w:rPr>
      </w:pPr>
      <w:r>
        <w:rPr>
          <w:rFonts w:ascii="Arial Narrow" w:eastAsia="Calibri" w:hAnsi="Arial Narrow" w:cs="Times New Roman"/>
          <w:bCs/>
          <w:sz w:val="24"/>
          <w:szCs w:val="24"/>
        </w:rPr>
        <w:t xml:space="preserve">750 </w:t>
      </w:r>
      <w:r w:rsidRPr="00F761F5">
        <w:rPr>
          <w:rFonts w:ascii="Arial Narrow" w:eastAsia="Calibri" w:hAnsi="Arial Narrow" w:cs="Times New Roman"/>
          <w:bCs/>
          <w:sz w:val="24"/>
          <w:szCs w:val="24"/>
        </w:rPr>
        <w:t>– Ficha – 3.3.90.30.00 – Material de Consumo</w:t>
      </w:r>
    </w:p>
    <w:p w14:paraId="10CA2F0B" w14:textId="08C0BB61" w:rsidR="00F761F5" w:rsidRPr="00F761F5" w:rsidRDefault="00F761F5" w:rsidP="00F761F5">
      <w:pPr>
        <w:spacing w:after="0" w:line="240" w:lineRule="auto"/>
        <w:rPr>
          <w:rFonts w:ascii="Arial Narrow" w:eastAsia="Calibri" w:hAnsi="Arial Narrow" w:cs="Times New Roman"/>
          <w:bCs/>
          <w:sz w:val="24"/>
          <w:szCs w:val="24"/>
        </w:rPr>
      </w:pPr>
      <w:r w:rsidRPr="00F761F5">
        <w:rPr>
          <w:rFonts w:ascii="Arial Narrow" w:eastAsia="Calibri" w:hAnsi="Arial Narrow" w:cs="Times New Roman"/>
          <w:bCs/>
          <w:sz w:val="24"/>
          <w:szCs w:val="24"/>
        </w:rPr>
        <w:t>08.244.0111.20</w:t>
      </w:r>
      <w:r>
        <w:rPr>
          <w:rFonts w:ascii="Arial Narrow" w:eastAsia="Calibri" w:hAnsi="Arial Narrow" w:cs="Times New Roman"/>
          <w:bCs/>
          <w:sz w:val="24"/>
          <w:szCs w:val="24"/>
        </w:rPr>
        <w:t>90</w:t>
      </w:r>
      <w:r w:rsidRPr="00F761F5">
        <w:rPr>
          <w:rFonts w:ascii="Arial Narrow" w:eastAsia="Calibri" w:hAnsi="Arial Narrow" w:cs="Times New Roman"/>
          <w:bCs/>
          <w:sz w:val="24"/>
          <w:szCs w:val="24"/>
        </w:rPr>
        <w:t xml:space="preserve">.0000 – Manutenção do </w:t>
      </w:r>
      <w:r>
        <w:rPr>
          <w:rFonts w:ascii="Arial Narrow" w:eastAsia="Calibri" w:hAnsi="Arial Narrow" w:cs="Times New Roman"/>
          <w:bCs/>
          <w:sz w:val="24"/>
          <w:szCs w:val="24"/>
        </w:rPr>
        <w:t>Programa GSUAS</w:t>
      </w:r>
    </w:p>
    <w:p w14:paraId="2F241090" w14:textId="0A1F81FE" w:rsidR="00F761F5" w:rsidRDefault="00F761F5" w:rsidP="00F761F5">
      <w:pPr>
        <w:spacing w:after="0" w:line="240" w:lineRule="auto"/>
        <w:rPr>
          <w:rFonts w:ascii="Arial Narrow" w:eastAsia="Calibri" w:hAnsi="Arial Narrow" w:cs="Times New Roman"/>
          <w:bCs/>
          <w:sz w:val="24"/>
          <w:szCs w:val="24"/>
        </w:rPr>
      </w:pPr>
      <w:r w:rsidRPr="00F761F5">
        <w:rPr>
          <w:rFonts w:ascii="Arial Narrow" w:eastAsia="Calibri" w:hAnsi="Arial Narrow" w:cs="Times New Roman"/>
          <w:bCs/>
          <w:sz w:val="24"/>
          <w:szCs w:val="24"/>
        </w:rPr>
        <w:t>4</w:t>
      </w:r>
      <w:r>
        <w:rPr>
          <w:rFonts w:ascii="Arial Narrow" w:eastAsia="Calibri" w:hAnsi="Arial Narrow" w:cs="Times New Roman"/>
          <w:bCs/>
          <w:sz w:val="24"/>
          <w:szCs w:val="24"/>
        </w:rPr>
        <w:t>93</w:t>
      </w:r>
      <w:r w:rsidRPr="00F761F5">
        <w:rPr>
          <w:rFonts w:ascii="Arial Narrow" w:eastAsia="Calibri" w:hAnsi="Arial Narrow" w:cs="Times New Roman"/>
          <w:bCs/>
          <w:sz w:val="24"/>
          <w:szCs w:val="24"/>
        </w:rPr>
        <w:t xml:space="preserve"> – Ficha – 3.3.90.30.00 – Material de Consumo</w:t>
      </w:r>
    </w:p>
    <w:p w14:paraId="7DC4846F" w14:textId="30248A35" w:rsidR="005D284C" w:rsidRDefault="005D284C" w:rsidP="00F761F5">
      <w:pPr>
        <w:spacing w:after="0" w:line="240" w:lineRule="auto"/>
        <w:rPr>
          <w:rFonts w:ascii="Arial Narrow" w:eastAsia="Calibri" w:hAnsi="Arial Narrow" w:cs="Times New Roman"/>
          <w:bCs/>
          <w:sz w:val="24"/>
          <w:szCs w:val="24"/>
        </w:rPr>
      </w:pPr>
      <w:r>
        <w:rPr>
          <w:rFonts w:ascii="Arial Narrow" w:eastAsia="Calibri" w:hAnsi="Arial Narrow" w:cs="Times New Roman"/>
          <w:bCs/>
          <w:sz w:val="24"/>
          <w:szCs w:val="24"/>
        </w:rPr>
        <w:t>755</w:t>
      </w:r>
      <w:r w:rsidRPr="005D284C">
        <w:rPr>
          <w:rFonts w:ascii="Arial Narrow" w:eastAsia="Calibri" w:hAnsi="Arial Narrow" w:cs="Times New Roman"/>
          <w:bCs/>
          <w:sz w:val="24"/>
          <w:szCs w:val="24"/>
        </w:rPr>
        <w:t xml:space="preserve"> – Ficha – 3.3.90.30.00 – Material de Consumo</w:t>
      </w:r>
    </w:p>
    <w:p w14:paraId="5DAB1751" w14:textId="7036155A" w:rsidR="005D284C" w:rsidRPr="005D284C" w:rsidRDefault="005D284C" w:rsidP="005D284C">
      <w:pPr>
        <w:spacing w:after="0" w:line="240" w:lineRule="auto"/>
        <w:rPr>
          <w:rFonts w:ascii="Arial Narrow" w:eastAsia="Calibri" w:hAnsi="Arial Narrow" w:cs="Times New Roman"/>
          <w:bCs/>
          <w:sz w:val="24"/>
          <w:szCs w:val="24"/>
        </w:rPr>
      </w:pPr>
      <w:r w:rsidRPr="005D284C">
        <w:rPr>
          <w:rFonts w:ascii="Arial Narrow" w:eastAsia="Calibri" w:hAnsi="Arial Narrow" w:cs="Times New Roman"/>
          <w:bCs/>
          <w:sz w:val="24"/>
          <w:szCs w:val="24"/>
        </w:rPr>
        <w:t>08.244.0111.2</w:t>
      </w:r>
      <w:r>
        <w:rPr>
          <w:rFonts w:ascii="Arial Narrow" w:eastAsia="Calibri" w:hAnsi="Arial Narrow" w:cs="Times New Roman"/>
          <w:bCs/>
          <w:sz w:val="24"/>
          <w:szCs w:val="24"/>
        </w:rPr>
        <w:t>115</w:t>
      </w:r>
      <w:r w:rsidRPr="005D284C">
        <w:rPr>
          <w:rFonts w:ascii="Arial Narrow" w:eastAsia="Calibri" w:hAnsi="Arial Narrow" w:cs="Times New Roman"/>
          <w:bCs/>
          <w:sz w:val="24"/>
          <w:szCs w:val="24"/>
        </w:rPr>
        <w:t xml:space="preserve">.0000 – Manutenção do Programa </w:t>
      </w:r>
      <w:r>
        <w:rPr>
          <w:rFonts w:ascii="Arial Narrow" w:eastAsia="Calibri" w:hAnsi="Arial Narrow" w:cs="Times New Roman"/>
          <w:bCs/>
          <w:sz w:val="24"/>
          <w:szCs w:val="24"/>
        </w:rPr>
        <w:t>Emergencial de Fortalecimento do Atendimento CADÚNICO - SUAS</w:t>
      </w:r>
    </w:p>
    <w:p w14:paraId="07AA6D19" w14:textId="13C3A299" w:rsidR="005D284C" w:rsidRPr="005D284C" w:rsidRDefault="005D284C" w:rsidP="005D284C">
      <w:pPr>
        <w:spacing w:after="0" w:line="240" w:lineRule="auto"/>
        <w:rPr>
          <w:rFonts w:ascii="Arial Narrow" w:eastAsia="Calibri" w:hAnsi="Arial Narrow" w:cs="Times New Roman"/>
          <w:bCs/>
          <w:sz w:val="24"/>
          <w:szCs w:val="24"/>
        </w:rPr>
      </w:pPr>
      <w:r w:rsidRPr="005D284C">
        <w:rPr>
          <w:rFonts w:ascii="Arial Narrow" w:eastAsia="Calibri" w:hAnsi="Arial Narrow" w:cs="Times New Roman"/>
          <w:bCs/>
          <w:sz w:val="24"/>
          <w:szCs w:val="24"/>
        </w:rPr>
        <w:t>49</w:t>
      </w:r>
      <w:r>
        <w:rPr>
          <w:rFonts w:ascii="Arial Narrow" w:eastAsia="Calibri" w:hAnsi="Arial Narrow" w:cs="Times New Roman"/>
          <w:bCs/>
          <w:sz w:val="24"/>
          <w:szCs w:val="24"/>
        </w:rPr>
        <w:t>5</w:t>
      </w:r>
      <w:r w:rsidRPr="005D284C">
        <w:rPr>
          <w:rFonts w:ascii="Arial Narrow" w:eastAsia="Calibri" w:hAnsi="Arial Narrow" w:cs="Times New Roman"/>
          <w:bCs/>
          <w:sz w:val="24"/>
          <w:szCs w:val="24"/>
        </w:rPr>
        <w:t xml:space="preserve"> – Ficha – 3.3.90.30.00 – Material de Consumo</w:t>
      </w:r>
    </w:p>
    <w:p w14:paraId="0B116E9F" w14:textId="16287170" w:rsidR="005D284C" w:rsidRDefault="005D284C" w:rsidP="005D284C">
      <w:pPr>
        <w:spacing w:after="0" w:line="240" w:lineRule="auto"/>
        <w:rPr>
          <w:rFonts w:ascii="Arial Narrow" w:eastAsia="Calibri" w:hAnsi="Arial Narrow" w:cs="Times New Roman"/>
          <w:bCs/>
          <w:sz w:val="24"/>
          <w:szCs w:val="24"/>
        </w:rPr>
      </w:pPr>
      <w:r w:rsidRPr="005D284C">
        <w:rPr>
          <w:rFonts w:ascii="Arial Narrow" w:eastAsia="Calibri" w:hAnsi="Arial Narrow" w:cs="Times New Roman"/>
          <w:bCs/>
          <w:sz w:val="24"/>
          <w:szCs w:val="24"/>
        </w:rPr>
        <w:t>75</w:t>
      </w:r>
      <w:r>
        <w:rPr>
          <w:rFonts w:ascii="Arial Narrow" w:eastAsia="Calibri" w:hAnsi="Arial Narrow" w:cs="Times New Roman"/>
          <w:bCs/>
          <w:sz w:val="24"/>
          <w:szCs w:val="24"/>
        </w:rPr>
        <w:t>4</w:t>
      </w:r>
      <w:r w:rsidRPr="005D284C">
        <w:rPr>
          <w:rFonts w:ascii="Arial Narrow" w:eastAsia="Calibri" w:hAnsi="Arial Narrow" w:cs="Times New Roman"/>
          <w:bCs/>
          <w:sz w:val="24"/>
          <w:szCs w:val="24"/>
        </w:rPr>
        <w:t xml:space="preserve"> – Ficha – 3.3.90.30.00 – Material de Consumo</w:t>
      </w:r>
    </w:p>
    <w:p w14:paraId="70D3D0E4" w14:textId="77777777" w:rsidR="00715AC2" w:rsidRDefault="00715AC2" w:rsidP="005D284C">
      <w:pPr>
        <w:spacing w:after="0" w:line="240" w:lineRule="auto"/>
        <w:rPr>
          <w:rFonts w:ascii="Arial Narrow" w:eastAsia="Calibri" w:hAnsi="Arial Narrow" w:cs="Times New Roman"/>
          <w:bCs/>
          <w:sz w:val="24"/>
          <w:szCs w:val="24"/>
        </w:rPr>
      </w:pPr>
    </w:p>
    <w:p w14:paraId="46DF2362" w14:textId="231B78DB" w:rsidR="00715AC2" w:rsidRPr="00715AC2" w:rsidRDefault="00715AC2" w:rsidP="00715AC2">
      <w:pPr>
        <w:spacing w:after="0" w:line="240" w:lineRule="auto"/>
        <w:rPr>
          <w:rFonts w:ascii="Arial Narrow" w:eastAsia="Calibri" w:hAnsi="Arial Narrow" w:cs="Times New Roman"/>
          <w:bCs/>
          <w:sz w:val="24"/>
          <w:szCs w:val="24"/>
        </w:rPr>
      </w:pPr>
      <w:r w:rsidRPr="00715AC2">
        <w:rPr>
          <w:rFonts w:ascii="Arial Narrow" w:eastAsia="Calibri" w:hAnsi="Arial Narrow" w:cs="Times New Roman"/>
          <w:bCs/>
          <w:sz w:val="24"/>
          <w:szCs w:val="24"/>
        </w:rPr>
        <w:t>02.09.0</w:t>
      </w:r>
      <w:r>
        <w:rPr>
          <w:rFonts w:ascii="Arial Narrow" w:eastAsia="Calibri" w:hAnsi="Arial Narrow" w:cs="Times New Roman"/>
          <w:bCs/>
          <w:sz w:val="24"/>
          <w:szCs w:val="24"/>
        </w:rPr>
        <w:t>3</w:t>
      </w:r>
      <w:r w:rsidRPr="00715AC2">
        <w:rPr>
          <w:rFonts w:ascii="Arial Narrow" w:eastAsia="Calibri" w:hAnsi="Arial Narrow" w:cs="Times New Roman"/>
          <w:bCs/>
          <w:sz w:val="24"/>
          <w:szCs w:val="24"/>
        </w:rPr>
        <w:t xml:space="preserve"> – </w:t>
      </w:r>
      <w:r>
        <w:rPr>
          <w:rFonts w:ascii="Arial Narrow" w:eastAsia="Calibri" w:hAnsi="Arial Narrow" w:cs="Times New Roman"/>
          <w:bCs/>
          <w:sz w:val="24"/>
          <w:szCs w:val="24"/>
        </w:rPr>
        <w:t>CONSELHO MUNICIPAL DOS DIREITOS DA CRIANÇA E DO ADOLESCENTE</w:t>
      </w:r>
    </w:p>
    <w:p w14:paraId="795D3B58" w14:textId="4B5C61B5" w:rsidR="00715AC2" w:rsidRPr="00715AC2" w:rsidRDefault="00893E73" w:rsidP="00715AC2">
      <w:pPr>
        <w:spacing w:after="0" w:line="240" w:lineRule="auto"/>
        <w:rPr>
          <w:rFonts w:ascii="Arial Narrow" w:eastAsia="Calibri" w:hAnsi="Arial Narrow" w:cs="Times New Roman"/>
          <w:bCs/>
          <w:sz w:val="24"/>
          <w:szCs w:val="24"/>
        </w:rPr>
      </w:pPr>
      <w:r>
        <w:rPr>
          <w:rFonts w:ascii="Arial Narrow" w:eastAsia="Calibri" w:hAnsi="Arial Narrow" w:cs="Times New Roman"/>
          <w:bCs/>
          <w:sz w:val="24"/>
          <w:szCs w:val="24"/>
        </w:rPr>
        <w:t>08.243.0100.2007</w:t>
      </w:r>
      <w:r w:rsidR="00715AC2" w:rsidRPr="00715AC2">
        <w:rPr>
          <w:rFonts w:ascii="Arial Narrow" w:eastAsia="Calibri" w:hAnsi="Arial Narrow" w:cs="Times New Roman"/>
          <w:bCs/>
          <w:sz w:val="24"/>
          <w:szCs w:val="24"/>
        </w:rPr>
        <w:t>.0000 – Ma</w:t>
      </w:r>
      <w:r>
        <w:rPr>
          <w:rFonts w:ascii="Arial Narrow" w:eastAsia="Calibri" w:hAnsi="Arial Narrow" w:cs="Times New Roman"/>
          <w:bCs/>
          <w:sz w:val="24"/>
          <w:szCs w:val="24"/>
        </w:rPr>
        <w:t>nutenção do fundo Municipal da criança e do adolescente</w:t>
      </w:r>
    </w:p>
    <w:p w14:paraId="2373A804" w14:textId="6BE76318" w:rsidR="00715AC2" w:rsidRDefault="00893E73" w:rsidP="00715AC2">
      <w:pPr>
        <w:spacing w:after="0" w:line="240" w:lineRule="auto"/>
        <w:rPr>
          <w:rFonts w:ascii="Arial Narrow" w:eastAsia="Calibri" w:hAnsi="Arial Narrow" w:cs="Times New Roman"/>
          <w:bCs/>
          <w:sz w:val="24"/>
          <w:szCs w:val="24"/>
        </w:rPr>
      </w:pPr>
      <w:r>
        <w:rPr>
          <w:rFonts w:ascii="Arial Narrow" w:eastAsia="Calibri" w:hAnsi="Arial Narrow" w:cs="Times New Roman"/>
          <w:bCs/>
          <w:sz w:val="24"/>
          <w:szCs w:val="24"/>
        </w:rPr>
        <w:t>501</w:t>
      </w:r>
      <w:r w:rsidR="00715AC2" w:rsidRPr="00715AC2">
        <w:rPr>
          <w:rFonts w:ascii="Arial Narrow" w:eastAsia="Calibri" w:hAnsi="Arial Narrow" w:cs="Times New Roman"/>
          <w:bCs/>
          <w:sz w:val="24"/>
          <w:szCs w:val="24"/>
        </w:rPr>
        <w:t>– Ficha – 3.3.90.30.00 – Material de Consumo</w:t>
      </w:r>
    </w:p>
    <w:bookmarkEnd w:id="9"/>
    <w:p w14:paraId="1538B511" w14:textId="77777777" w:rsidR="00971FA1" w:rsidRPr="00971FA1" w:rsidRDefault="00971FA1" w:rsidP="00971FA1">
      <w:pPr>
        <w:rPr>
          <w:rFonts w:ascii="Arial Narrow" w:eastAsia="Calibri" w:hAnsi="Arial Narrow" w:cs="Times New Roman"/>
          <w:bCs/>
          <w:sz w:val="24"/>
          <w:szCs w:val="24"/>
        </w:rPr>
      </w:pPr>
    </w:p>
    <w:p w14:paraId="0F1054CE" w14:textId="77777777" w:rsidR="00971FA1" w:rsidRDefault="00971FA1" w:rsidP="00971FA1">
      <w:pPr>
        <w:spacing w:after="0" w:line="240" w:lineRule="auto"/>
        <w:jc w:val="both"/>
        <w:rPr>
          <w:rFonts w:ascii="Arial Narrow" w:eastAsia="Calibri" w:hAnsi="Arial Narrow" w:cs="Times New Roman"/>
          <w:bCs/>
          <w:sz w:val="24"/>
          <w:szCs w:val="24"/>
        </w:rPr>
      </w:pPr>
    </w:p>
    <w:p w14:paraId="06166494" w14:textId="77777777" w:rsidR="00EE3A43" w:rsidRPr="00E64806" w:rsidRDefault="00EE3A43" w:rsidP="00E64806">
      <w:pPr>
        <w:jc w:val="both"/>
        <w:rPr>
          <w:rFonts w:ascii="Arial Narrow" w:eastAsia="Calibri" w:hAnsi="Arial Narrow" w:cs="Times New Roman"/>
          <w:bCs/>
          <w:sz w:val="24"/>
          <w:szCs w:val="24"/>
        </w:rPr>
      </w:pPr>
    </w:p>
    <w:p w14:paraId="594ACF14" w14:textId="604A60ED" w:rsidR="000D51E3" w:rsidRPr="00E64806" w:rsidRDefault="000D51E3" w:rsidP="003F6BF6">
      <w:pPr>
        <w:spacing w:line="240" w:lineRule="auto"/>
        <w:jc w:val="right"/>
        <w:rPr>
          <w:rFonts w:ascii="Arial Narrow" w:eastAsia="Calibri" w:hAnsi="Arial Narrow" w:cs="ArialNarrow"/>
          <w:sz w:val="24"/>
          <w:szCs w:val="24"/>
        </w:rPr>
      </w:pPr>
      <w:r w:rsidRPr="00E64806">
        <w:rPr>
          <w:rFonts w:ascii="Arial Narrow" w:eastAsia="Calibri" w:hAnsi="Arial Narrow" w:cs="ArialNarrow"/>
          <w:sz w:val="24"/>
          <w:szCs w:val="24"/>
        </w:rPr>
        <w:t xml:space="preserve">Alvinlândia, </w:t>
      </w:r>
      <w:r w:rsidR="009939F1" w:rsidRPr="00E64806">
        <w:rPr>
          <w:rFonts w:ascii="Arial Narrow" w:eastAsia="Calibri" w:hAnsi="Arial Narrow" w:cs="ArialNarrow"/>
          <w:sz w:val="24"/>
          <w:szCs w:val="24"/>
        </w:rPr>
        <w:t>2</w:t>
      </w:r>
      <w:r w:rsidR="003D0936">
        <w:rPr>
          <w:rFonts w:ascii="Arial Narrow" w:eastAsia="Calibri" w:hAnsi="Arial Narrow" w:cs="ArialNarrow"/>
          <w:sz w:val="24"/>
          <w:szCs w:val="24"/>
        </w:rPr>
        <w:t>9</w:t>
      </w:r>
      <w:r w:rsidRPr="00E64806">
        <w:rPr>
          <w:rFonts w:ascii="Arial Narrow" w:eastAsia="Calibri" w:hAnsi="Arial Narrow" w:cs="ArialNarrow"/>
          <w:sz w:val="24"/>
          <w:szCs w:val="24"/>
        </w:rPr>
        <w:t xml:space="preserve"> de </w:t>
      </w:r>
      <w:r w:rsidR="009939F1" w:rsidRPr="00E64806">
        <w:rPr>
          <w:rFonts w:ascii="Arial Narrow" w:eastAsia="Calibri" w:hAnsi="Arial Narrow" w:cs="ArialNarrow"/>
          <w:sz w:val="24"/>
          <w:szCs w:val="24"/>
        </w:rPr>
        <w:t>maio</w:t>
      </w:r>
      <w:r w:rsidRPr="00E64806">
        <w:rPr>
          <w:rFonts w:ascii="Arial Narrow" w:eastAsia="Calibri" w:hAnsi="Arial Narrow" w:cs="ArialNarrow"/>
          <w:sz w:val="24"/>
          <w:szCs w:val="24"/>
        </w:rPr>
        <w:t xml:space="preserve"> de 2025.</w:t>
      </w:r>
    </w:p>
    <w:p w14:paraId="6B81ED2D" w14:textId="77777777" w:rsidR="0012299F" w:rsidRPr="00E64806" w:rsidRDefault="0012299F" w:rsidP="009939F1">
      <w:pPr>
        <w:spacing w:line="240" w:lineRule="auto"/>
        <w:rPr>
          <w:rFonts w:ascii="Arial Narrow" w:eastAsia="Calibri" w:hAnsi="Arial Narrow" w:cs="ArialNarrow"/>
          <w:sz w:val="24"/>
          <w:szCs w:val="24"/>
        </w:rPr>
      </w:pPr>
    </w:p>
    <w:p w14:paraId="235A3B8F" w14:textId="77777777" w:rsidR="00596420" w:rsidRPr="00E64806" w:rsidRDefault="00596420" w:rsidP="009939F1">
      <w:pPr>
        <w:spacing w:line="240" w:lineRule="auto"/>
        <w:rPr>
          <w:rFonts w:ascii="Arial Narrow" w:eastAsia="Calibri" w:hAnsi="Arial Narrow" w:cs="ArialNarrow"/>
          <w:sz w:val="24"/>
          <w:szCs w:val="24"/>
        </w:rPr>
      </w:pPr>
    </w:p>
    <w:p w14:paraId="5CCE8FD0" w14:textId="77777777" w:rsidR="00596420" w:rsidRPr="00E64806" w:rsidRDefault="00596420" w:rsidP="009939F1">
      <w:pPr>
        <w:spacing w:line="240" w:lineRule="auto"/>
        <w:rPr>
          <w:rFonts w:ascii="Arial Narrow" w:eastAsia="Calibri" w:hAnsi="Arial Narrow" w:cs="ArialNarrow"/>
          <w:sz w:val="24"/>
          <w:szCs w:val="24"/>
        </w:rPr>
      </w:pPr>
    </w:p>
    <w:p w14:paraId="5282DC88" w14:textId="77777777" w:rsidR="00F87194" w:rsidRPr="00E64806" w:rsidRDefault="00F87194" w:rsidP="00F87194">
      <w:pPr>
        <w:spacing w:after="0" w:line="240" w:lineRule="auto"/>
        <w:jc w:val="center"/>
        <w:rPr>
          <w:rFonts w:ascii="Arial Narrow" w:eastAsia="Calibri" w:hAnsi="Arial Narrow" w:cs="ArialNarrow"/>
          <w:sz w:val="24"/>
          <w:szCs w:val="24"/>
        </w:rPr>
      </w:pPr>
      <w:r w:rsidRPr="00E64806">
        <w:rPr>
          <w:rFonts w:ascii="Arial Narrow" w:eastAsia="Calibri" w:hAnsi="Arial Narrow" w:cs="ArialNarrow"/>
          <w:sz w:val="24"/>
          <w:szCs w:val="24"/>
        </w:rPr>
        <w:t>____________________________________________________________</w:t>
      </w:r>
    </w:p>
    <w:p w14:paraId="4CB537EC" w14:textId="31D37625" w:rsidR="007E0655" w:rsidRDefault="007E0655" w:rsidP="009939F1">
      <w:pPr>
        <w:spacing w:after="0" w:line="240" w:lineRule="auto"/>
        <w:jc w:val="center"/>
        <w:rPr>
          <w:rFonts w:ascii="Arial Narrow" w:eastAsia="Calibri" w:hAnsi="Arial Narrow" w:cs="ArialNarrow"/>
          <w:b/>
          <w:bCs/>
          <w:sz w:val="24"/>
          <w:szCs w:val="24"/>
        </w:rPr>
      </w:pPr>
      <w:r w:rsidRPr="007E0655">
        <w:rPr>
          <w:rFonts w:ascii="Arial Narrow" w:eastAsia="Calibri" w:hAnsi="Arial Narrow" w:cs="ArialNarrow"/>
          <w:b/>
          <w:bCs/>
          <w:sz w:val="24"/>
          <w:szCs w:val="24"/>
        </w:rPr>
        <w:t>ATALIBA JOSÉ SOARES GUERRA</w:t>
      </w:r>
    </w:p>
    <w:p w14:paraId="1D749381" w14:textId="7DDB80BA" w:rsidR="00F87194" w:rsidRPr="009939F1" w:rsidRDefault="007E0655" w:rsidP="009939F1">
      <w:pPr>
        <w:spacing w:after="0" w:line="240" w:lineRule="auto"/>
        <w:jc w:val="center"/>
        <w:rPr>
          <w:rFonts w:ascii="Arial Narrow" w:eastAsia="Calibri" w:hAnsi="Arial Narrow" w:cs="ArialNarrow"/>
          <w:b/>
          <w:bCs/>
          <w:sz w:val="24"/>
          <w:szCs w:val="24"/>
        </w:rPr>
      </w:pPr>
      <w:r w:rsidRPr="00E64806">
        <w:rPr>
          <w:rFonts w:ascii="Arial Narrow" w:eastAsia="Calibri" w:hAnsi="Arial Narrow" w:cs="ArialNarrow"/>
          <w:b/>
          <w:bCs/>
          <w:sz w:val="24"/>
          <w:szCs w:val="24"/>
        </w:rPr>
        <w:t xml:space="preserve">DIRETORA </w:t>
      </w:r>
      <w:r>
        <w:rPr>
          <w:rFonts w:ascii="Arial Narrow" w:eastAsia="Calibri" w:hAnsi="Arial Narrow" w:cs="ArialNarrow"/>
          <w:b/>
          <w:bCs/>
          <w:sz w:val="24"/>
          <w:szCs w:val="24"/>
        </w:rPr>
        <w:t>DE ADMINISTRAÇÃO</w:t>
      </w:r>
    </w:p>
    <w:sectPr w:rsidR="00F87194" w:rsidRPr="009939F1" w:rsidSect="001D14E2">
      <w:headerReference w:type="default" r:id="rId9"/>
      <w:footerReference w:type="default" r:id="rId10"/>
      <w:pgSz w:w="11906" w:h="16838"/>
      <w:pgMar w:top="1417" w:right="1274" w:bottom="141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C40F3" w14:textId="77777777" w:rsidR="00D6061B" w:rsidRDefault="00D6061B" w:rsidP="00D437B4">
      <w:pPr>
        <w:spacing w:after="0" w:line="240" w:lineRule="auto"/>
      </w:pPr>
      <w:r>
        <w:separator/>
      </w:r>
    </w:p>
  </w:endnote>
  <w:endnote w:type="continuationSeparator" w:id="0">
    <w:p w14:paraId="28362666" w14:textId="77777777" w:rsidR="00D6061B" w:rsidRDefault="00D6061B" w:rsidP="00D4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Narrow">
    <w:altName w:val="Arial"/>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horndale AMT">
    <w:altName w:val="Times New Roman"/>
    <w:charset w:val="00"/>
    <w:family w:val="roman"/>
    <w:pitch w:val="variable"/>
  </w:font>
  <w:font w:name="Perpetua">
    <w:panose1 w:val="02020502060401020303"/>
    <w:charset w:val="00"/>
    <w:family w:val="roman"/>
    <w:pitch w:val="variable"/>
    <w:sig w:usb0="00000003" w:usb1="00000000" w:usb2="00000000" w:usb3="00000000" w:csb0="00000001" w:csb1="00000000"/>
  </w:font>
  <w:font w:name="CG Time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Italic">
    <w:altName w:val="Calibri"/>
    <w:panose1 w:val="00000000000000000000"/>
    <w:charset w:val="00"/>
    <w:family w:val="roman"/>
    <w:notTrueType/>
    <w:pitch w:val="default"/>
  </w:font>
  <w:font w:name="Arial MT">
    <w:altName w:val="Arial"/>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8EC34" w14:textId="77777777" w:rsidR="00982306" w:rsidRPr="00DF3E38" w:rsidRDefault="00982306" w:rsidP="00982306">
    <w:pPr>
      <w:pStyle w:val="Rodap"/>
      <w:jc w:val="center"/>
      <w:rPr>
        <w:b/>
        <w:sz w:val="20"/>
      </w:rPr>
    </w:pPr>
    <w:r w:rsidRPr="00DF3E38">
      <w:rPr>
        <w:noProof/>
        <w:sz w:val="20"/>
        <w:lang w:eastAsia="pt-BR"/>
      </w:rPr>
      <mc:AlternateContent>
        <mc:Choice Requires="wps">
          <w:drawing>
            <wp:anchor distT="0" distB="0" distL="114300" distR="114300" simplePos="0" relativeHeight="251663360" behindDoc="0" locked="0" layoutInCell="1" allowOverlap="1" wp14:anchorId="0A4A4A92" wp14:editId="5F1B71B8">
              <wp:simplePos x="0" y="0"/>
              <wp:positionH relativeFrom="column">
                <wp:posOffset>117475</wp:posOffset>
              </wp:positionH>
              <wp:positionV relativeFrom="paragraph">
                <wp:posOffset>70485</wp:posOffset>
              </wp:positionV>
              <wp:extent cx="5947410" cy="0"/>
              <wp:effectExtent l="6985" t="8255" r="36830" b="39370"/>
              <wp:wrapNone/>
              <wp:docPr id="5"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0"/>
                      </a:xfrm>
                      <a:prstGeom prst="straightConnector1">
                        <a:avLst/>
                      </a:prstGeom>
                      <a:noFill/>
                      <a:ln w="12700">
                        <a:solidFill>
                          <a:srgbClr val="C0504D"/>
                        </a:solidFill>
                        <a:round/>
                        <a:headEnd/>
                        <a:tailEnd/>
                      </a:ln>
                      <a:effectLst>
                        <a:outerShdw dist="35921" dir="2700000" algn="ctr" rotWithShape="0">
                          <a:srgbClr val="622423"/>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BC97D9" id="_x0000_t32" coordsize="21600,21600" o:spt="32" o:oned="t" path="m,l21600,21600e" filled="f">
              <v:path arrowok="t" fillok="f" o:connecttype="none"/>
              <o:lock v:ext="edit" shapetype="t"/>
            </v:shapetype>
            <v:shape id="Conector de seta reta 5" o:spid="_x0000_s1026" type="#_x0000_t32" style="position:absolute;margin-left:9.25pt;margin-top:5.55pt;width:468.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" strokecolor="#c0504d" strokeweight="1pt">
              <v:shadow on="t" color="#622423"/>
            </v:shape>
          </w:pict>
        </mc:Fallback>
      </mc:AlternateContent>
    </w:r>
  </w:p>
  <w:p w14:paraId="57EA71D0" w14:textId="77777777" w:rsidR="00982306" w:rsidRPr="00DF3E38" w:rsidRDefault="00982306" w:rsidP="00982306">
    <w:pPr>
      <w:pStyle w:val="Rodap"/>
      <w:jc w:val="center"/>
      <w:rPr>
        <w:sz w:val="20"/>
      </w:rPr>
    </w:pPr>
    <w:r>
      <w:rPr>
        <w:b/>
        <w:sz w:val="20"/>
      </w:rPr>
      <w:t>R</w:t>
    </w:r>
    <w:r w:rsidR="00602549">
      <w:rPr>
        <w:b/>
        <w:sz w:val="20"/>
      </w:rPr>
      <w:t>ua</w:t>
    </w:r>
    <w:r>
      <w:rPr>
        <w:b/>
        <w:sz w:val="20"/>
      </w:rPr>
      <w:t xml:space="preserve"> Major Couto</w:t>
    </w:r>
    <w:r w:rsidRPr="00DF3E38">
      <w:rPr>
        <w:b/>
        <w:sz w:val="20"/>
      </w:rPr>
      <w:t>, 294 – Fone/Fax: (14) 3473-</w:t>
    </w:r>
    <w:r>
      <w:rPr>
        <w:b/>
        <w:sz w:val="20"/>
      </w:rPr>
      <w:t>8700</w:t>
    </w:r>
    <w:r w:rsidRPr="00DF3E38">
      <w:rPr>
        <w:b/>
        <w:sz w:val="20"/>
      </w:rPr>
      <w:t xml:space="preserve"> / 3473-1182 – CEP:17430-0</w:t>
    </w:r>
    <w:r>
      <w:rPr>
        <w:b/>
        <w:sz w:val="20"/>
      </w:rPr>
      <w:t>21</w:t>
    </w:r>
    <w:r w:rsidRPr="00DF3E38">
      <w:rPr>
        <w:b/>
        <w:sz w:val="20"/>
      </w:rPr>
      <w:br/>
      <w:t>Alvinlândia/SP –</w:t>
    </w:r>
    <w:r w:rsidRPr="00DF3E38">
      <w:rPr>
        <w:sz w:val="20"/>
      </w:rPr>
      <w:t xml:space="preserve"> </w:t>
    </w:r>
    <w:proofErr w:type="spellStart"/>
    <w:r w:rsidRPr="00DF3E38">
      <w:rPr>
        <w:sz w:val="20"/>
      </w:rPr>
      <w:t>email</w:t>
    </w:r>
    <w:proofErr w:type="spellEnd"/>
    <w:r w:rsidRPr="00DF3E38">
      <w:rPr>
        <w:sz w:val="20"/>
      </w:rPr>
      <w:t xml:space="preserve">: </w:t>
    </w:r>
    <w:hyperlink r:id="rId1" w:history="1">
      <w:r w:rsidRPr="00EC4DA4">
        <w:rPr>
          <w:rStyle w:val="Hyperlink"/>
          <w:sz w:val="20"/>
        </w:rPr>
        <w:t>administracao@alvinlandia.sp.gov.br</w:t>
      </w:r>
    </w:hyperlink>
    <w:r>
      <w:rPr>
        <w:sz w:val="20"/>
      </w:rPr>
      <w:t xml:space="preserve"> - </w:t>
    </w:r>
    <w:r w:rsidRPr="00DF3E38">
      <w:rPr>
        <w:sz w:val="20"/>
      </w:rPr>
      <w:t xml:space="preserve">  www.alvinlandia.sp.gov.br</w:t>
    </w:r>
  </w:p>
  <w:p w14:paraId="581D1A31" w14:textId="77777777" w:rsidR="00982306" w:rsidRDefault="0098230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963FC" w14:textId="77777777" w:rsidR="00D6061B" w:rsidRDefault="00D6061B" w:rsidP="00D437B4">
      <w:pPr>
        <w:spacing w:after="0" w:line="240" w:lineRule="auto"/>
      </w:pPr>
      <w:r>
        <w:separator/>
      </w:r>
    </w:p>
  </w:footnote>
  <w:footnote w:type="continuationSeparator" w:id="0">
    <w:p w14:paraId="7D70128B" w14:textId="77777777" w:rsidR="00D6061B" w:rsidRDefault="00D6061B" w:rsidP="00D43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3825E" w14:textId="77777777" w:rsidR="00982306" w:rsidRPr="004E1C1F" w:rsidRDefault="00982306" w:rsidP="00602549">
    <w:pPr>
      <w:spacing w:after="0" w:line="240" w:lineRule="auto"/>
      <w:jc w:val="center"/>
      <w:rPr>
        <w:rFonts w:ascii="Kunstler Script" w:hAnsi="Kunstler Script"/>
        <w:b/>
        <w:sz w:val="52"/>
        <w:szCs w:val="52"/>
      </w:rPr>
    </w:pPr>
    <w:r w:rsidRPr="00843E07">
      <w:rPr>
        <w:noProof/>
        <w:lang w:eastAsia="pt-BR"/>
      </w:rPr>
      <w:drawing>
        <wp:anchor distT="0" distB="0" distL="114300" distR="114300" simplePos="0" relativeHeight="251659264" behindDoc="0" locked="0" layoutInCell="1" allowOverlap="1" wp14:anchorId="1B04A4C7" wp14:editId="1C322409">
          <wp:simplePos x="0" y="0"/>
          <wp:positionH relativeFrom="column">
            <wp:posOffset>4934336</wp:posOffset>
          </wp:positionH>
          <wp:positionV relativeFrom="paragraph">
            <wp:posOffset>14605</wp:posOffset>
          </wp:positionV>
          <wp:extent cx="1304290" cy="984250"/>
          <wp:effectExtent l="0" t="0" r="0" b="6350"/>
          <wp:wrapNone/>
          <wp:docPr id="20" name="Imagem 20" descr="al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alv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984250"/>
                  </a:xfrm>
                  <a:prstGeom prst="rect">
                    <a:avLst/>
                  </a:prstGeom>
                  <a:noFill/>
                </pic:spPr>
              </pic:pic>
            </a:graphicData>
          </a:graphic>
          <wp14:sizeRelH relativeFrom="page">
            <wp14:pctWidth>0</wp14:pctWidth>
          </wp14:sizeRelH>
          <wp14:sizeRelV relativeFrom="page">
            <wp14:pctHeight>0</wp14:pctHeight>
          </wp14:sizeRelV>
        </wp:anchor>
      </w:drawing>
    </w:r>
    <w:r w:rsidRPr="00843E07">
      <w:rPr>
        <w:noProof/>
        <w:lang w:eastAsia="pt-BR"/>
      </w:rPr>
      <w:drawing>
        <wp:anchor distT="0" distB="0" distL="114300" distR="114300" simplePos="0" relativeHeight="251660288" behindDoc="0" locked="0" layoutInCell="1" allowOverlap="1" wp14:anchorId="4A9D3A85" wp14:editId="0CDAE493">
          <wp:simplePos x="0" y="0"/>
          <wp:positionH relativeFrom="column">
            <wp:posOffset>-553085</wp:posOffset>
          </wp:positionH>
          <wp:positionV relativeFrom="paragraph">
            <wp:posOffset>-80783</wp:posOffset>
          </wp:positionV>
          <wp:extent cx="1233170" cy="1120775"/>
          <wp:effectExtent l="0" t="0" r="5080" b="3175"/>
          <wp:wrapNone/>
          <wp:docPr id="21" name="Imagem 21" descr="brasAlvi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brasAlvin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1120775"/>
                  </a:xfrm>
                  <a:prstGeom prst="rect">
                    <a:avLst/>
                  </a:prstGeom>
                  <a:noFill/>
                </pic:spPr>
              </pic:pic>
            </a:graphicData>
          </a:graphic>
          <wp14:sizeRelH relativeFrom="page">
            <wp14:pctWidth>0</wp14:pctWidth>
          </wp14:sizeRelH>
          <wp14:sizeRelV relativeFrom="page">
            <wp14:pctHeight>0</wp14:pctHeight>
          </wp14:sizeRelV>
        </wp:anchor>
      </w:drawing>
    </w:r>
    <w:r w:rsidRPr="004E1C1F">
      <w:rPr>
        <w:rFonts w:ascii="Kunstler Script" w:hAnsi="Kunstler Script"/>
        <w:b/>
        <w:sz w:val="52"/>
        <w:szCs w:val="52"/>
      </w:rPr>
      <w:t>Prefeitura do Município de Alvinlândia</w:t>
    </w:r>
  </w:p>
  <w:p w14:paraId="708D46C2" w14:textId="77777777" w:rsidR="00982306" w:rsidRDefault="00982306" w:rsidP="00602549">
    <w:pPr>
      <w:spacing w:after="0" w:line="240" w:lineRule="auto"/>
      <w:jc w:val="center"/>
      <w:rPr>
        <w:rFonts w:ascii="Kunstler Script" w:hAnsi="Kunstler Script"/>
        <w:b/>
        <w:sz w:val="48"/>
        <w:szCs w:val="48"/>
      </w:rPr>
    </w:pPr>
    <w:r w:rsidRPr="004F5CDA">
      <w:rPr>
        <w:rFonts w:ascii="Kunstler Script" w:hAnsi="Kunstler Script"/>
        <w:b/>
        <w:sz w:val="48"/>
        <w:szCs w:val="48"/>
      </w:rPr>
      <w:t>Estado de São Paulo</w:t>
    </w:r>
  </w:p>
  <w:p w14:paraId="76E06EEB" w14:textId="77777777" w:rsidR="00982306" w:rsidRDefault="00982306" w:rsidP="00602549">
    <w:pPr>
      <w:spacing w:after="0" w:line="240" w:lineRule="auto"/>
      <w:jc w:val="center"/>
      <w:rPr>
        <w:rFonts w:cs="Arial"/>
        <w:b/>
      </w:rPr>
    </w:pPr>
    <w:r w:rsidRPr="004F5CDA">
      <w:rPr>
        <w:rFonts w:cs="Arial"/>
        <w:b/>
      </w:rPr>
      <w:t>CNPJ:</w:t>
    </w:r>
    <w:r>
      <w:rPr>
        <w:rFonts w:cs="Arial"/>
        <w:b/>
      </w:rPr>
      <w:t xml:space="preserve"> 44.518.405/0001-91</w:t>
    </w:r>
  </w:p>
  <w:p w14:paraId="1B0C23AF" w14:textId="77777777" w:rsidR="00982306" w:rsidRPr="004F5CDA" w:rsidRDefault="00982306" w:rsidP="00602549">
    <w:pPr>
      <w:spacing w:after="0" w:line="240" w:lineRule="auto"/>
      <w:jc w:val="center"/>
      <w:rPr>
        <w:rFonts w:ascii="Brush Script MT" w:hAnsi="Brush Script MT" w:cs="Arial"/>
        <w:b/>
        <w:sz w:val="36"/>
        <w:szCs w:val="36"/>
      </w:rPr>
    </w:pPr>
    <w:r w:rsidRPr="004F5CDA">
      <w:rPr>
        <w:rFonts w:ascii="Brush Script MT" w:hAnsi="Brush Script MT" w:cs="Arial"/>
        <w:b/>
        <w:sz w:val="36"/>
        <w:szCs w:val="36"/>
      </w:rPr>
      <w:t>“Simpatia do Centro Oeste”</w:t>
    </w:r>
  </w:p>
  <w:p w14:paraId="3BC1C339" w14:textId="77777777" w:rsidR="00982306" w:rsidRDefault="00982306" w:rsidP="00982306">
    <w:pPr>
      <w:pStyle w:val="Cabealho"/>
    </w:pPr>
    <w:r w:rsidRPr="00843E07">
      <w:rPr>
        <w:noProof/>
        <w:lang w:eastAsia="pt-BR"/>
      </w:rPr>
      <mc:AlternateContent>
        <mc:Choice Requires="wps">
          <w:drawing>
            <wp:anchor distT="0" distB="0" distL="114300" distR="114300" simplePos="0" relativeHeight="251661312" behindDoc="0" locked="0" layoutInCell="1" allowOverlap="1" wp14:anchorId="447F903A" wp14:editId="6CCCDD14">
              <wp:simplePos x="0" y="0"/>
              <wp:positionH relativeFrom="column">
                <wp:posOffset>-431275</wp:posOffset>
              </wp:positionH>
              <wp:positionV relativeFrom="paragraph">
                <wp:posOffset>129899</wp:posOffset>
              </wp:positionV>
              <wp:extent cx="6432550" cy="0"/>
              <wp:effectExtent l="7620" t="10795" r="36830" b="3683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0" cy="0"/>
                      </a:xfrm>
                      <a:prstGeom prst="straightConnector1">
                        <a:avLst/>
                      </a:prstGeom>
                      <a:noFill/>
                      <a:ln w="12700">
                        <a:solidFill>
                          <a:srgbClr val="C0504D"/>
                        </a:solidFill>
                        <a:round/>
                        <a:headEnd/>
                        <a:tailEnd/>
                      </a:ln>
                      <a:effectLst>
                        <a:outerShdw dist="35921" dir="2700000" algn="ctr" rotWithShape="0">
                          <a:srgbClr val="622423"/>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D61157" id="_x0000_t32" coordsize="21600,21600" o:spt="32" o:oned="t" path="m,l21600,21600e" filled="f">
              <v:path arrowok="t" fillok="f" o:connecttype="none"/>
              <o:lock v:ext="edit" shapetype="t"/>
            </v:shapetype>
            <v:shape id="Conector de seta reta 1" o:spid="_x0000_s1026" type="#_x0000_t32" style="position:absolute;margin-left:-33.95pt;margin-top:10.25pt;width:50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" strokecolor="#c0504d" strokeweight="1pt">
              <v:shadow on="t" color="#622423"/>
            </v:shape>
          </w:pict>
        </mc:Fallback>
      </mc:AlternateContent>
    </w:r>
  </w:p>
  <w:p w14:paraId="136B2299" w14:textId="77777777" w:rsidR="00982306" w:rsidRDefault="0098230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0C0C54A"/>
    <w:lvl w:ilvl="0">
      <w:start w:val="1"/>
      <w:numFmt w:val="bullet"/>
      <w:pStyle w:val="Commarcadore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Commarcadores4"/>
      <w:lvlText w:val=""/>
      <w:lvlJc w:val="left"/>
      <w:pPr>
        <w:ind w:left="1440" w:hanging="360"/>
      </w:pPr>
      <w:rPr>
        <w:rFonts w:ascii="Symbol" w:hAnsi="Symbol" w:hint="default"/>
        <w:color w:val="A28E6A"/>
      </w:rPr>
    </w:lvl>
  </w:abstractNum>
  <w:abstractNum w:abstractNumId="2">
    <w:nsid w:val="FFFFFF83"/>
    <w:multiLevelType w:val="singleLevel"/>
    <w:tmpl w:val="3EFA84BC"/>
    <w:lvl w:ilvl="0">
      <w:start w:val="1"/>
      <w:numFmt w:val="bullet"/>
      <w:pStyle w:val="Commarcadores2"/>
      <w:lvlText w:val=""/>
      <w:lvlJc w:val="left"/>
      <w:pPr>
        <w:ind w:left="720" w:hanging="360"/>
      </w:pPr>
      <w:rPr>
        <w:rFonts w:ascii="Symbol" w:hAnsi="Symbol" w:hint="default"/>
        <w:color w:val="D34817"/>
      </w:rPr>
    </w:lvl>
  </w:abstractNum>
  <w:abstractNum w:abstractNumId="3">
    <w:nsid w:val="FFFFFF89"/>
    <w:multiLevelType w:val="singleLevel"/>
    <w:tmpl w:val="3932A106"/>
    <w:lvl w:ilvl="0">
      <w:start w:val="1"/>
      <w:numFmt w:val="bullet"/>
      <w:pStyle w:val="Commarcadores"/>
      <w:lvlText w:val=""/>
      <w:lvlJc w:val="left"/>
      <w:pPr>
        <w:ind w:left="360" w:hanging="360"/>
      </w:pPr>
      <w:rPr>
        <w:rFonts w:ascii="Symbol" w:hAnsi="Symbol" w:hint="default"/>
        <w:color w:val="9D3511"/>
      </w:rPr>
    </w:lvl>
  </w:abstractNum>
  <w:abstractNum w:abstractNumId="4">
    <w:nsid w:val="03906A6E"/>
    <w:multiLevelType w:val="multilevel"/>
    <w:tmpl w:val="EF647278"/>
    <w:lvl w:ilvl="0">
      <w:start w:val="1"/>
      <w:numFmt w:val="decimal"/>
      <w:lvlText w:val="%1."/>
      <w:lvlJc w:val="left"/>
      <w:pPr>
        <w:ind w:left="360" w:hanging="360"/>
      </w:pPr>
      <w:rPr>
        <w:b/>
        <w:bCs/>
        <w:i w:val="0"/>
        <w:iCs w:val="0"/>
        <w:color w:val="auto"/>
      </w:rPr>
    </w:lvl>
    <w:lvl w:ilvl="1">
      <w:start w:val="1"/>
      <w:numFmt w:val="decimal"/>
      <w:isLgl/>
      <w:lvlText w:val="%1.%2."/>
      <w:lvlJc w:val="left"/>
      <w:pPr>
        <w:ind w:left="360" w:hanging="360"/>
      </w:pPr>
      <w:rPr>
        <w:b w:val="0"/>
        <w:i w:val="0"/>
        <w:iCs w:val="0"/>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nsid w:val="03AB5419"/>
    <w:multiLevelType w:val="multilevel"/>
    <w:tmpl w:val="03AB5419"/>
    <w:lvl w:ilvl="0">
      <w:start w:val="90"/>
      <w:numFmt w:val="decimal"/>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9"/>
      <w:numFmt w:val="decimal"/>
      <w:lvlText w:val="%1.%2-%3"/>
      <w:lvlJc w:val="left"/>
      <w:pPr>
        <w:ind w:left="1050" w:hanging="1050"/>
      </w:pPr>
      <w:rPr>
        <w:rFonts w:hint="default"/>
      </w:rPr>
    </w:lvl>
    <w:lvl w:ilvl="3">
      <w:start w:val="6"/>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AF6207A"/>
    <w:multiLevelType w:val="multilevel"/>
    <w:tmpl w:val="30B2A16C"/>
    <w:lvl w:ilvl="0">
      <w:start w:val="1"/>
      <w:numFmt w:val="decimal"/>
      <w:lvlText w:val="%1"/>
      <w:lvlJc w:val="left"/>
      <w:pPr>
        <w:ind w:left="435" w:hanging="435"/>
      </w:pPr>
      <w:rPr>
        <w:rFonts w:eastAsia="Calibri" w:cs="ArialNarrow" w:hint="default"/>
      </w:rPr>
    </w:lvl>
    <w:lvl w:ilvl="1">
      <w:start w:val="1"/>
      <w:numFmt w:val="decimal"/>
      <w:lvlText w:val="%1.%2"/>
      <w:lvlJc w:val="left"/>
      <w:pPr>
        <w:ind w:left="435" w:hanging="435"/>
      </w:pPr>
      <w:rPr>
        <w:rFonts w:eastAsia="Calibri" w:cs="ArialNarrow" w:hint="default"/>
      </w:rPr>
    </w:lvl>
    <w:lvl w:ilvl="2">
      <w:start w:val="1"/>
      <w:numFmt w:val="decimal"/>
      <w:lvlText w:val="%1.%2.%3"/>
      <w:lvlJc w:val="left"/>
      <w:pPr>
        <w:ind w:left="720" w:hanging="720"/>
      </w:pPr>
      <w:rPr>
        <w:rFonts w:eastAsia="Calibri" w:cs="ArialNarrow" w:hint="default"/>
      </w:rPr>
    </w:lvl>
    <w:lvl w:ilvl="3">
      <w:start w:val="1"/>
      <w:numFmt w:val="decimal"/>
      <w:lvlText w:val="%1.%2.%3.%4"/>
      <w:lvlJc w:val="left"/>
      <w:pPr>
        <w:ind w:left="720" w:hanging="720"/>
      </w:pPr>
      <w:rPr>
        <w:rFonts w:eastAsia="Calibri" w:cs="ArialNarrow" w:hint="default"/>
      </w:rPr>
    </w:lvl>
    <w:lvl w:ilvl="4">
      <w:start w:val="1"/>
      <w:numFmt w:val="decimal"/>
      <w:lvlText w:val="%1.%2.%3.%4.%5"/>
      <w:lvlJc w:val="left"/>
      <w:pPr>
        <w:ind w:left="1080" w:hanging="1080"/>
      </w:pPr>
      <w:rPr>
        <w:rFonts w:eastAsia="Calibri" w:cs="ArialNarrow" w:hint="default"/>
      </w:rPr>
    </w:lvl>
    <w:lvl w:ilvl="5">
      <w:start w:val="1"/>
      <w:numFmt w:val="decimal"/>
      <w:lvlText w:val="%1.%2.%3.%4.%5.%6"/>
      <w:lvlJc w:val="left"/>
      <w:pPr>
        <w:ind w:left="1080" w:hanging="1080"/>
      </w:pPr>
      <w:rPr>
        <w:rFonts w:eastAsia="Calibri" w:cs="ArialNarrow" w:hint="default"/>
      </w:rPr>
    </w:lvl>
    <w:lvl w:ilvl="6">
      <w:start w:val="1"/>
      <w:numFmt w:val="decimal"/>
      <w:lvlText w:val="%1.%2.%3.%4.%5.%6.%7"/>
      <w:lvlJc w:val="left"/>
      <w:pPr>
        <w:ind w:left="1440" w:hanging="1440"/>
      </w:pPr>
      <w:rPr>
        <w:rFonts w:eastAsia="Calibri" w:cs="ArialNarrow" w:hint="default"/>
      </w:rPr>
    </w:lvl>
    <w:lvl w:ilvl="7">
      <w:start w:val="1"/>
      <w:numFmt w:val="decimal"/>
      <w:lvlText w:val="%1.%2.%3.%4.%5.%6.%7.%8"/>
      <w:lvlJc w:val="left"/>
      <w:pPr>
        <w:ind w:left="1440" w:hanging="1440"/>
      </w:pPr>
      <w:rPr>
        <w:rFonts w:eastAsia="Calibri" w:cs="ArialNarrow" w:hint="default"/>
      </w:rPr>
    </w:lvl>
    <w:lvl w:ilvl="8">
      <w:start w:val="1"/>
      <w:numFmt w:val="decimal"/>
      <w:lvlText w:val="%1.%2.%3.%4.%5.%6.%7.%8.%9"/>
      <w:lvlJc w:val="left"/>
      <w:pPr>
        <w:ind w:left="1440" w:hanging="1440"/>
      </w:pPr>
      <w:rPr>
        <w:rFonts w:eastAsia="Calibri" w:cs="ArialNarrow" w:hint="default"/>
      </w:rPr>
    </w:lvl>
  </w:abstractNum>
  <w:abstractNum w:abstractNumId="7">
    <w:nsid w:val="0C3F09ED"/>
    <w:multiLevelType w:val="multilevel"/>
    <w:tmpl w:val="CD40BF9A"/>
    <w:styleLink w:val="ListacomMarcadores"/>
    <w:lvl w:ilvl="0">
      <w:start w:val="1"/>
      <w:numFmt w:val="bullet"/>
      <w:pStyle w:val="Marcador1"/>
      <w:lvlText w:val=""/>
      <w:lvlJc w:val="left"/>
      <w:pPr>
        <w:ind w:left="245" w:hanging="245"/>
      </w:pPr>
      <w:rPr>
        <w:rFonts w:ascii="Century Schoolbook" w:eastAsia="Times New Roman" w:hAnsi="Wingdings 2" w:cs="Times New Roman" w:hint="default"/>
        <w:color w:val="FE8637"/>
        <w:sz w:val="16"/>
        <w:szCs w:val="16"/>
      </w:rPr>
    </w:lvl>
    <w:lvl w:ilvl="1">
      <w:start w:val="1"/>
      <w:numFmt w:val="bullet"/>
      <w:pStyle w:val="Marcador2"/>
      <w:lvlText w:val=""/>
      <w:lvlJc w:val="left"/>
      <w:pPr>
        <w:ind w:left="490" w:hanging="245"/>
      </w:pPr>
      <w:rPr>
        <w:rFonts w:ascii="Symbol" w:hAnsi="Symbol" w:hint="default"/>
        <w:color w:val="FE8637"/>
        <w:sz w:val="18"/>
      </w:rPr>
    </w:lvl>
    <w:lvl w:ilvl="2">
      <w:start w:val="1"/>
      <w:numFmt w:val="bullet"/>
      <w:lvlText w:val=""/>
      <w:lvlJc w:val="left"/>
      <w:pPr>
        <w:ind w:left="735" w:hanging="245"/>
      </w:pPr>
      <w:rPr>
        <w:rFonts w:ascii="Symbol" w:hAnsi="Symbol" w:hint="default"/>
        <w:color w:val="FE8637"/>
        <w:sz w:val="18"/>
      </w:rPr>
    </w:lvl>
    <w:lvl w:ilvl="3">
      <w:start w:val="1"/>
      <w:numFmt w:val="bullet"/>
      <w:lvlText w:val=""/>
      <w:lvlJc w:val="left"/>
      <w:pPr>
        <w:ind w:left="980" w:hanging="245"/>
      </w:pPr>
      <w:rPr>
        <w:rFonts w:ascii="Symbol" w:hAnsi="Symbol" w:hint="default"/>
        <w:color w:val="E65B01"/>
        <w:sz w:val="12"/>
      </w:rPr>
    </w:lvl>
    <w:lvl w:ilvl="4">
      <w:start w:val="1"/>
      <w:numFmt w:val="bullet"/>
      <w:lvlText w:val=""/>
      <w:lvlJc w:val="left"/>
      <w:pPr>
        <w:ind w:left="1225" w:hanging="245"/>
      </w:pPr>
      <w:rPr>
        <w:rFonts w:ascii="Symbol" w:hAnsi="Symbol" w:hint="default"/>
        <w:color w:val="E65B01"/>
        <w:sz w:val="12"/>
      </w:rPr>
    </w:lvl>
    <w:lvl w:ilvl="5">
      <w:start w:val="1"/>
      <w:numFmt w:val="bullet"/>
      <w:lvlText w:val=""/>
      <w:lvlJc w:val="left"/>
      <w:pPr>
        <w:ind w:left="1470" w:hanging="245"/>
      </w:pPr>
      <w:rPr>
        <w:rFonts w:ascii="Symbol" w:hAnsi="Symbol" w:hint="default"/>
        <w:color w:val="777C84"/>
        <w:sz w:val="12"/>
      </w:rPr>
    </w:lvl>
    <w:lvl w:ilvl="6">
      <w:start w:val="1"/>
      <w:numFmt w:val="bullet"/>
      <w:lvlText w:val=""/>
      <w:lvlJc w:val="left"/>
      <w:pPr>
        <w:ind w:left="1715" w:hanging="245"/>
      </w:pPr>
      <w:rPr>
        <w:rFonts w:ascii="Symbol" w:hAnsi="Symbol" w:hint="default"/>
        <w:color w:val="777C84"/>
        <w:sz w:val="12"/>
      </w:rPr>
    </w:lvl>
    <w:lvl w:ilvl="7">
      <w:start w:val="1"/>
      <w:numFmt w:val="bullet"/>
      <w:lvlText w:val=""/>
      <w:lvlJc w:val="left"/>
      <w:pPr>
        <w:ind w:left="1960" w:hanging="245"/>
      </w:pPr>
      <w:rPr>
        <w:rFonts w:ascii="Symbol" w:hAnsi="Symbol" w:hint="default"/>
        <w:color w:val="777C84"/>
        <w:sz w:val="12"/>
      </w:rPr>
    </w:lvl>
    <w:lvl w:ilvl="8">
      <w:start w:val="1"/>
      <w:numFmt w:val="bullet"/>
      <w:lvlText w:val=""/>
      <w:lvlJc w:val="left"/>
      <w:pPr>
        <w:ind w:left="2205" w:hanging="245"/>
      </w:pPr>
      <w:rPr>
        <w:rFonts w:ascii="Symbol" w:hAnsi="Symbol" w:hint="default"/>
        <w:color w:val="777C84"/>
        <w:sz w:val="12"/>
      </w:rPr>
    </w:lvl>
  </w:abstractNum>
  <w:abstractNum w:abstractNumId="8">
    <w:nsid w:val="0C8A292F"/>
    <w:multiLevelType w:val="hybridMultilevel"/>
    <w:tmpl w:val="7B0638BA"/>
    <w:lvl w:ilvl="0" w:tplc="7CFE7EC4">
      <w:start w:val="1"/>
      <w:numFmt w:val="decimal"/>
      <w:lvlText w:val="%1"/>
      <w:lvlJc w:val="center"/>
      <w:pPr>
        <w:ind w:left="720" w:hanging="360"/>
      </w:pPr>
      <w:rPr>
        <w:rFonts w:ascii="Arial Narrow" w:hAnsi="Arial Narrow"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19D759B"/>
    <w:multiLevelType w:val="hybridMultilevel"/>
    <w:tmpl w:val="200004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0B5F19"/>
    <w:multiLevelType w:val="hybridMultilevel"/>
    <w:tmpl w:val="C49C303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23B13D6"/>
    <w:multiLevelType w:val="hybridMultilevel"/>
    <w:tmpl w:val="D9EE1F2A"/>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2421546"/>
    <w:multiLevelType w:val="multilevel"/>
    <w:tmpl w:val="1242154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54102BD"/>
    <w:multiLevelType w:val="multilevel"/>
    <w:tmpl w:val="154102B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7D755B5"/>
    <w:multiLevelType w:val="multilevel"/>
    <w:tmpl w:val="CD40BF9A"/>
    <w:numStyleLink w:val="ListacomMarcadores"/>
  </w:abstractNum>
  <w:abstractNum w:abstractNumId="15">
    <w:nsid w:val="1C617239"/>
    <w:multiLevelType w:val="multilevel"/>
    <w:tmpl w:val="1C61723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1DF4533B"/>
    <w:multiLevelType w:val="multilevel"/>
    <w:tmpl w:val="A62A476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259671A"/>
    <w:multiLevelType w:val="multilevel"/>
    <w:tmpl w:val="2259671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4E46CEF"/>
    <w:multiLevelType w:val="hybridMultilevel"/>
    <w:tmpl w:val="2BAA9102"/>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A18282D"/>
    <w:multiLevelType w:val="multilevel"/>
    <w:tmpl w:val="EF647278"/>
    <w:lvl w:ilvl="0">
      <w:start w:val="1"/>
      <w:numFmt w:val="decimal"/>
      <w:lvlText w:val="%1."/>
      <w:lvlJc w:val="left"/>
      <w:pPr>
        <w:ind w:left="360" w:hanging="360"/>
      </w:pPr>
      <w:rPr>
        <w:b/>
        <w:bCs/>
        <w:i w:val="0"/>
        <w:iCs w:val="0"/>
        <w:color w:val="auto"/>
      </w:rPr>
    </w:lvl>
    <w:lvl w:ilvl="1">
      <w:start w:val="1"/>
      <w:numFmt w:val="decimal"/>
      <w:isLgl/>
      <w:lvlText w:val="%1.%2."/>
      <w:lvlJc w:val="left"/>
      <w:pPr>
        <w:ind w:left="360" w:hanging="360"/>
      </w:pPr>
      <w:rPr>
        <w:b w:val="0"/>
        <w:i w:val="0"/>
        <w:iCs w:val="0"/>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nsid w:val="2E0074CC"/>
    <w:multiLevelType w:val="multilevel"/>
    <w:tmpl w:val="EF647278"/>
    <w:lvl w:ilvl="0">
      <w:start w:val="1"/>
      <w:numFmt w:val="decimal"/>
      <w:lvlText w:val="%1."/>
      <w:lvlJc w:val="left"/>
      <w:pPr>
        <w:ind w:left="360" w:hanging="360"/>
      </w:pPr>
      <w:rPr>
        <w:b/>
        <w:bCs/>
        <w:i w:val="0"/>
        <w:iCs w:val="0"/>
        <w:color w:val="auto"/>
      </w:rPr>
    </w:lvl>
    <w:lvl w:ilvl="1">
      <w:start w:val="1"/>
      <w:numFmt w:val="decimal"/>
      <w:isLgl/>
      <w:lvlText w:val="%1.%2."/>
      <w:lvlJc w:val="left"/>
      <w:pPr>
        <w:ind w:left="360" w:hanging="360"/>
      </w:pPr>
      <w:rPr>
        <w:b w:val="0"/>
        <w:i w:val="0"/>
        <w:iCs w:val="0"/>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nsid w:val="33B14557"/>
    <w:multiLevelType w:val="multilevel"/>
    <w:tmpl w:val="EF647278"/>
    <w:lvl w:ilvl="0">
      <w:start w:val="1"/>
      <w:numFmt w:val="decimal"/>
      <w:lvlText w:val="%1."/>
      <w:lvlJc w:val="left"/>
      <w:pPr>
        <w:ind w:left="360" w:hanging="360"/>
      </w:pPr>
      <w:rPr>
        <w:b/>
        <w:bCs/>
        <w:i w:val="0"/>
        <w:iCs w:val="0"/>
        <w:color w:val="auto"/>
      </w:rPr>
    </w:lvl>
    <w:lvl w:ilvl="1">
      <w:start w:val="1"/>
      <w:numFmt w:val="decimal"/>
      <w:isLgl/>
      <w:lvlText w:val="%1.%2."/>
      <w:lvlJc w:val="left"/>
      <w:pPr>
        <w:ind w:left="360" w:hanging="360"/>
      </w:pPr>
      <w:rPr>
        <w:b w:val="0"/>
        <w:i w:val="0"/>
        <w:iCs w:val="0"/>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nsid w:val="33FE54FC"/>
    <w:multiLevelType w:val="hybridMultilevel"/>
    <w:tmpl w:val="5D1EE684"/>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5257997"/>
    <w:multiLevelType w:val="multilevel"/>
    <w:tmpl w:val="F71A447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E98085B"/>
    <w:multiLevelType w:val="multilevel"/>
    <w:tmpl w:val="8FF4E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00A0AB6"/>
    <w:multiLevelType w:val="multilevel"/>
    <w:tmpl w:val="153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803A52"/>
    <w:multiLevelType w:val="hybridMultilevel"/>
    <w:tmpl w:val="6D6E9FE2"/>
    <w:lvl w:ilvl="0" w:tplc="276257E4">
      <w:start w:val="1"/>
      <w:numFmt w:val="upperRoman"/>
      <w:lvlText w:val="%1."/>
      <w:lvlJc w:val="righ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nsid w:val="42742D22"/>
    <w:multiLevelType w:val="multilevel"/>
    <w:tmpl w:val="2259671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AC1164A"/>
    <w:multiLevelType w:val="multilevel"/>
    <w:tmpl w:val="87A42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6AE0BBC"/>
    <w:multiLevelType w:val="multilevel"/>
    <w:tmpl w:val="B59EE9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D547E06"/>
    <w:multiLevelType w:val="multilevel"/>
    <w:tmpl w:val="DC3A2F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F8519BC"/>
    <w:multiLevelType w:val="multilevel"/>
    <w:tmpl w:val="D8082A9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175941"/>
    <w:multiLevelType w:val="multilevel"/>
    <w:tmpl w:val="D1703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8371C62"/>
    <w:multiLevelType w:val="hybridMultilevel"/>
    <w:tmpl w:val="A86A5E6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3"/>
  </w:num>
  <w:num w:numId="4">
    <w:abstractNumId w:val="2"/>
  </w:num>
  <w:num w:numId="5">
    <w:abstractNumId w:val="1"/>
  </w:num>
  <w:num w:numId="6">
    <w:abstractNumId w:val="0"/>
  </w:num>
  <w:num w:numId="7">
    <w:abstractNumId w:val="25"/>
  </w:num>
  <w:num w:numId="8">
    <w:abstractNumId w:val="34"/>
  </w:num>
  <w:num w:numId="9">
    <w:abstractNumId w:val="15"/>
  </w:num>
  <w:num w:numId="10">
    <w:abstractNumId w:val="12"/>
  </w:num>
  <w:num w:numId="11">
    <w:abstractNumId w:val="17"/>
  </w:num>
  <w:num w:numId="12">
    <w:abstractNumId w:val="5"/>
  </w:num>
  <w:num w:numId="13">
    <w:abstractNumId w:val="13"/>
  </w:num>
  <w:num w:numId="14">
    <w:abstractNumId w:val="27"/>
  </w:num>
  <w:num w:numId="15">
    <w:abstractNumId w:val="29"/>
  </w:num>
  <w:num w:numId="16">
    <w:abstractNumId w:val="6"/>
  </w:num>
  <w:num w:numId="17">
    <w:abstractNumId w:val="28"/>
  </w:num>
  <w:num w:numId="18">
    <w:abstractNumId w:val="32"/>
  </w:num>
  <w:num w:numId="19">
    <w:abstractNumId w:val="24"/>
  </w:num>
  <w:num w:numId="20">
    <w:abstractNumId w:val="20"/>
  </w:num>
  <w:num w:numId="21">
    <w:abstractNumId w:val="26"/>
  </w:num>
  <w:num w:numId="22">
    <w:abstractNumId w:val="21"/>
  </w:num>
  <w:num w:numId="23">
    <w:abstractNumId w:val="4"/>
  </w:num>
  <w:num w:numId="24">
    <w:abstractNumId w:val="19"/>
  </w:num>
  <w:num w:numId="25">
    <w:abstractNumId w:val="9"/>
  </w:num>
  <w:num w:numId="26">
    <w:abstractNumId w:val="11"/>
  </w:num>
  <w:num w:numId="27">
    <w:abstractNumId w:val="8"/>
  </w:num>
  <w:num w:numId="28">
    <w:abstractNumId w:val="10"/>
  </w:num>
  <w:num w:numId="29">
    <w:abstractNumId w:val="33"/>
  </w:num>
  <w:num w:numId="30">
    <w:abstractNumId w:val="23"/>
  </w:num>
  <w:num w:numId="31">
    <w:abstractNumId w:val="30"/>
  </w:num>
  <w:num w:numId="32">
    <w:abstractNumId w:val="16"/>
  </w:num>
  <w:num w:numId="33">
    <w:abstractNumId w:val="22"/>
  </w:num>
  <w:num w:numId="34">
    <w:abstractNumId w:val="18"/>
  </w:num>
  <w:num w:numId="35">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B4"/>
    <w:rsid w:val="000110A6"/>
    <w:rsid w:val="00022B33"/>
    <w:rsid w:val="00023489"/>
    <w:rsid w:val="00027B43"/>
    <w:rsid w:val="00036690"/>
    <w:rsid w:val="000404EB"/>
    <w:rsid w:val="0005699C"/>
    <w:rsid w:val="000919D4"/>
    <w:rsid w:val="00095DB6"/>
    <w:rsid w:val="000A228E"/>
    <w:rsid w:val="000C19D6"/>
    <w:rsid w:val="000C2F9A"/>
    <w:rsid w:val="000C3100"/>
    <w:rsid w:val="000C525C"/>
    <w:rsid w:val="000D51E3"/>
    <w:rsid w:val="000E50E2"/>
    <w:rsid w:val="00102231"/>
    <w:rsid w:val="001128CD"/>
    <w:rsid w:val="0011787C"/>
    <w:rsid w:val="00120E4D"/>
    <w:rsid w:val="0012299F"/>
    <w:rsid w:val="001257CE"/>
    <w:rsid w:val="00135F59"/>
    <w:rsid w:val="0014482E"/>
    <w:rsid w:val="001475DF"/>
    <w:rsid w:val="001545E1"/>
    <w:rsid w:val="001810D2"/>
    <w:rsid w:val="001C12CA"/>
    <w:rsid w:val="001D14E2"/>
    <w:rsid w:val="001E3A58"/>
    <w:rsid w:val="001F096F"/>
    <w:rsid w:val="002104C3"/>
    <w:rsid w:val="00212BF2"/>
    <w:rsid w:val="00241566"/>
    <w:rsid w:val="00242139"/>
    <w:rsid w:val="002526BE"/>
    <w:rsid w:val="00256FC0"/>
    <w:rsid w:val="002614A4"/>
    <w:rsid w:val="002B39DD"/>
    <w:rsid w:val="002D0701"/>
    <w:rsid w:val="002E3BE4"/>
    <w:rsid w:val="002E41BE"/>
    <w:rsid w:val="0030155D"/>
    <w:rsid w:val="00312C99"/>
    <w:rsid w:val="0032585D"/>
    <w:rsid w:val="003274F6"/>
    <w:rsid w:val="00327D65"/>
    <w:rsid w:val="0033260B"/>
    <w:rsid w:val="00352168"/>
    <w:rsid w:val="003707D3"/>
    <w:rsid w:val="00385965"/>
    <w:rsid w:val="0038608C"/>
    <w:rsid w:val="003907F9"/>
    <w:rsid w:val="003912EA"/>
    <w:rsid w:val="003A0468"/>
    <w:rsid w:val="003B2361"/>
    <w:rsid w:val="003C4B2A"/>
    <w:rsid w:val="003D0936"/>
    <w:rsid w:val="003D40E7"/>
    <w:rsid w:val="003D581B"/>
    <w:rsid w:val="003F133E"/>
    <w:rsid w:val="003F6BF6"/>
    <w:rsid w:val="00406F90"/>
    <w:rsid w:val="00430D13"/>
    <w:rsid w:val="004347EC"/>
    <w:rsid w:val="0043627D"/>
    <w:rsid w:val="00447286"/>
    <w:rsid w:val="00450429"/>
    <w:rsid w:val="00455BC8"/>
    <w:rsid w:val="004649B6"/>
    <w:rsid w:val="004668AC"/>
    <w:rsid w:val="00484909"/>
    <w:rsid w:val="00491C0F"/>
    <w:rsid w:val="004A6B45"/>
    <w:rsid w:val="004A7435"/>
    <w:rsid w:val="004B3EAD"/>
    <w:rsid w:val="004C6619"/>
    <w:rsid w:val="004D485D"/>
    <w:rsid w:val="004E3543"/>
    <w:rsid w:val="004F77E9"/>
    <w:rsid w:val="004F787E"/>
    <w:rsid w:val="00502929"/>
    <w:rsid w:val="00502E51"/>
    <w:rsid w:val="005127F3"/>
    <w:rsid w:val="00522280"/>
    <w:rsid w:val="00522443"/>
    <w:rsid w:val="00530A71"/>
    <w:rsid w:val="0053211A"/>
    <w:rsid w:val="00552D85"/>
    <w:rsid w:val="00553E3A"/>
    <w:rsid w:val="00554F4C"/>
    <w:rsid w:val="00557251"/>
    <w:rsid w:val="005764D6"/>
    <w:rsid w:val="0058746A"/>
    <w:rsid w:val="00592089"/>
    <w:rsid w:val="00596420"/>
    <w:rsid w:val="005A0A68"/>
    <w:rsid w:val="005A199D"/>
    <w:rsid w:val="005A7826"/>
    <w:rsid w:val="005B61B8"/>
    <w:rsid w:val="005D284C"/>
    <w:rsid w:val="005D6A11"/>
    <w:rsid w:val="005E0034"/>
    <w:rsid w:val="005F0FFC"/>
    <w:rsid w:val="005F731F"/>
    <w:rsid w:val="005F79F5"/>
    <w:rsid w:val="00602549"/>
    <w:rsid w:val="006265CE"/>
    <w:rsid w:val="006272EF"/>
    <w:rsid w:val="00632B5A"/>
    <w:rsid w:val="00656091"/>
    <w:rsid w:val="006628CA"/>
    <w:rsid w:val="00671520"/>
    <w:rsid w:val="00697B9B"/>
    <w:rsid w:val="006A01BE"/>
    <w:rsid w:val="006E023F"/>
    <w:rsid w:val="00715AC2"/>
    <w:rsid w:val="0071677C"/>
    <w:rsid w:val="00723AE4"/>
    <w:rsid w:val="007318F0"/>
    <w:rsid w:val="0074648B"/>
    <w:rsid w:val="007651C4"/>
    <w:rsid w:val="007762B6"/>
    <w:rsid w:val="00782408"/>
    <w:rsid w:val="007900A9"/>
    <w:rsid w:val="00792FBE"/>
    <w:rsid w:val="00793327"/>
    <w:rsid w:val="007C3C32"/>
    <w:rsid w:val="007C401D"/>
    <w:rsid w:val="007D4FC5"/>
    <w:rsid w:val="007E0655"/>
    <w:rsid w:val="007F58A3"/>
    <w:rsid w:val="007F6B12"/>
    <w:rsid w:val="008130F9"/>
    <w:rsid w:val="00822803"/>
    <w:rsid w:val="0083068B"/>
    <w:rsid w:val="00831931"/>
    <w:rsid w:val="0084160B"/>
    <w:rsid w:val="00856FF0"/>
    <w:rsid w:val="008623A9"/>
    <w:rsid w:val="008625FA"/>
    <w:rsid w:val="00864C79"/>
    <w:rsid w:val="00866EC1"/>
    <w:rsid w:val="008712C2"/>
    <w:rsid w:val="00872EEE"/>
    <w:rsid w:val="00893E73"/>
    <w:rsid w:val="008955C6"/>
    <w:rsid w:val="00897A3A"/>
    <w:rsid w:val="008A5D5C"/>
    <w:rsid w:val="008C346C"/>
    <w:rsid w:val="008C359F"/>
    <w:rsid w:val="008E3971"/>
    <w:rsid w:val="008E5C61"/>
    <w:rsid w:val="009066E8"/>
    <w:rsid w:val="00923680"/>
    <w:rsid w:val="009343FB"/>
    <w:rsid w:val="009415E0"/>
    <w:rsid w:val="00947E84"/>
    <w:rsid w:val="0095453C"/>
    <w:rsid w:val="00955002"/>
    <w:rsid w:val="00961681"/>
    <w:rsid w:val="009627DD"/>
    <w:rsid w:val="00966D13"/>
    <w:rsid w:val="00971FA1"/>
    <w:rsid w:val="00976719"/>
    <w:rsid w:val="0097691D"/>
    <w:rsid w:val="00982306"/>
    <w:rsid w:val="009874A6"/>
    <w:rsid w:val="009939F1"/>
    <w:rsid w:val="009B040E"/>
    <w:rsid w:val="009D314E"/>
    <w:rsid w:val="00A0530A"/>
    <w:rsid w:val="00A05B2A"/>
    <w:rsid w:val="00A45E78"/>
    <w:rsid w:val="00A477A2"/>
    <w:rsid w:val="00A578DE"/>
    <w:rsid w:val="00A60C37"/>
    <w:rsid w:val="00A65E4E"/>
    <w:rsid w:val="00A838D8"/>
    <w:rsid w:val="00A87C4B"/>
    <w:rsid w:val="00AA5B8A"/>
    <w:rsid w:val="00AB2A8E"/>
    <w:rsid w:val="00AC46C4"/>
    <w:rsid w:val="00AD2C5F"/>
    <w:rsid w:val="00AD53D4"/>
    <w:rsid w:val="00AE0F4E"/>
    <w:rsid w:val="00B14DFC"/>
    <w:rsid w:val="00B157DD"/>
    <w:rsid w:val="00B162AE"/>
    <w:rsid w:val="00B41C0C"/>
    <w:rsid w:val="00B4352E"/>
    <w:rsid w:val="00B669B4"/>
    <w:rsid w:val="00B66B10"/>
    <w:rsid w:val="00B76392"/>
    <w:rsid w:val="00B833B3"/>
    <w:rsid w:val="00BA4C88"/>
    <w:rsid w:val="00BB0E4E"/>
    <w:rsid w:val="00BD07D7"/>
    <w:rsid w:val="00BD7855"/>
    <w:rsid w:val="00BE53CF"/>
    <w:rsid w:val="00BF0110"/>
    <w:rsid w:val="00BF5E49"/>
    <w:rsid w:val="00BF7B87"/>
    <w:rsid w:val="00C05DC2"/>
    <w:rsid w:val="00C1540A"/>
    <w:rsid w:val="00C34B66"/>
    <w:rsid w:val="00C43B55"/>
    <w:rsid w:val="00C72E86"/>
    <w:rsid w:val="00C82BC1"/>
    <w:rsid w:val="00C91153"/>
    <w:rsid w:val="00CA1D3F"/>
    <w:rsid w:val="00CD3983"/>
    <w:rsid w:val="00CD6811"/>
    <w:rsid w:val="00CE28AF"/>
    <w:rsid w:val="00CE2B8D"/>
    <w:rsid w:val="00CE39C4"/>
    <w:rsid w:val="00CE5CD7"/>
    <w:rsid w:val="00CF1383"/>
    <w:rsid w:val="00CF5FE3"/>
    <w:rsid w:val="00D102A6"/>
    <w:rsid w:val="00D163F7"/>
    <w:rsid w:val="00D27707"/>
    <w:rsid w:val="00D369FA"/>
    <w:rsid w:val="00D40541"/>
    <w:rsid w:val="00D437B4"/>
    <w:rsid w:val="00D4399F"/>
    <w:rsid w:val="00D6061B"/>
    <w:rsid w:val="00D742C8"/>
    <w:rsid w:val="00D75757"/>
    <w:rsid w:val="00D82757"/>
    <w:rsid w:val="00D956C1"/>
    <w:rsid w:val="00DA4C39"/>
    <w:rsid w:val="00DA6A0A"/>
    <w:rsid w:val="00DC6EEB"/>
    <w:rsid w:val="00DC6FD9"/>
    <w:rsid w:val="00DF59D9"/>
    <w:rsid w:val="00E050CA"/>
    <w:rsid w:val="00E64806"/>
    <w:rsid w:val="00E86197"/>
    <w:rsid w:val="00EA2597"/>
    <w:rsid w:val="00EB312D"/>
    <w:rsid w:val="00EB796F"/>
    <w:rsid w:val="00EC2606"/>
    <w:rsid w:val="00ED4812"/>
    <w:rsid w:val="00EE3A43"/>
    <w:rsid w:val="00F052BD"/>
    <w:rsid w:val="00F113B1"/>
    <w:rsid w:val="00F1228C"/>
    <w:rsid w:val="00F179D8"/>
    <w:rsid w:val="00F17F35"/>
    <w:rsid w:val="00F20FD8"/>
    <w:rsid w:val="00F314F2"/>
    <w:rsid w:val="00F55BF5"/>
    <w:rsid w:val="00F610B0"/>
    <w:rsid w:val="00F70ED5"/>
    <w:rsid w:val="00F74536"/>
    <w:rsid w:val="00F761F5"/>
    <w:rsid w:val="00F81CBE"/>
    <w:rsid w:val="00F87194"/>
    <w:rsid w:val="00F91398"/>
    <w:rsid w:val="00FA5AE4"/>
    <w:rsid w:val="00FA5F05"/>
    <w:rsid w:val="00FD183E"/>
    <w:rsid w:val="00FE219C"/>
    <w:rsid w:val="00FF6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5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0" w:qFormat="1"/>
    <w:lsdException w:name="heading 5" w:uiPriority="1" w:qFormat="1"/>
    <w:lsdException w:name="heading 6" w:uiPriority="1"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lsdException w:name="annotation text" w:uiPriority="0"/>
    <w:lsdException w:name="caption" w:uiPriority="0" w:qFormat="1"/>
    <w:lsdException w:name="annotation reference" w:uiPriority="0"/>
    <w:lsdException w:name="page number" w:uiPriority="0"/>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0" w:unhideWhenUsed="0" w:qFormat="1"/>
    <w:lsdException w:name="Closing" w:uiPriority="7" w:qFormat="1"/>
    <w:lsdException w:name="Signature" w:uiPriority="8"/>
    <w:lsdException w:name="Default Paragraph Font" w:uiPriority="1"/>
    <w:lsdException w:name="Body Text" w:uiPriority="1" w:qFormat="1"/>
    <w:lsdException w:name="Body Text Indent" w:uiPriority="0"/>
    <w:lsdException w:name="Subtitle" w:semiHidden="0" w:uiPriority="0" w:unhideWhenUsed="0" w:qFormat="1"/>
    <w:lsdException w:name="Salutation" w:uiPriority="4"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D437B4"/>
    <w:pPr>
      <w:keepNext/>
      <w:spacing w:after="0" w:line="240" w:lineRule="auto"/>
      <w:jc w:val="center"/>
      <w:outlineLvl w:val="0"/>
    </w:pPr>
    <w:rPr>
      <w:rFonts w:ascii="Monotype Corsiva" w:eastAsia="Times New Roman" w:hAnsi="Monotype Corsiva" w:cs="Times New Roman"/>
      <w:i/>
      <w:sz w:val="52"/>
      <w:szCs w:val="24"/>
      <w:lang w:eastAsia="pt-BR"/>
    </w:rPr>
  </w:style>
  <w:style w:type="paragraph" w:styleId="Ttulo2">
    <w:name w:val="heading 2"/>
    <w:basedOn w:val="Normal"/>
    <w:next w:val="Normal"/>
    <w:link w:val="Ttulo2Char"/>
    <w:uiPriority w:val="1"/>
    <w:qFormat/>
    <w:rsid w:val="00D437B4"/>
    <w:pPr>
      <w:keepNext/>
      <w:spacing w:after="0" w:line="240" w:lineRule="auto"/>
      <w:jc w:val="center"/>
      <w:outlineLvl w:val="1"/>
    </w:pPr>
    <w:rPr>
      <w:rFonts w:ascii="Times New Roman" w:eastAsia="Times New Roman" w:hAnsi="Times New Roman" w:cs="Times New Roman"/>
      <w:b/>
      <w:bCs/>
      <w:sz w:val="24"/>
      <w:szCs w:val="24"/>
      <w:lang w:eastAsia="pt-BR"/>
    </w:rPr>
  </w:style>
  <w:style w:type="paragraph" w:styleId="Ttulo3">
    <w:name w:val="heading 3"/>
    <w:basedOn w:val="Normal"/>
    <w:next w:val="Normal"/>
    <w:link w:val="Ttulo3Char"/>
    <w:uiPriority w:val="9"/>
    <w:qFormat/>
    <w:rsid w:val="00406F90"/>
    <w:pPr>
      <w:keepNext/>
      <w:spacing w:after="0" w:line="240" w:lineRule="auto"/>
      <w:jc w:val="center"/>
      <w:outlineLvl w:val="2"/>
    </w:pPr>
    <w:rPr>
      <w:rFonts w:ascii="Book Antiqua" w:eastAsia="Calibri" w:hAnsi="Book Antiqua" w:cs="Times New Roman"/>
      <w:b/>
      <w:bCs/>
      <w:sz w:val="36"/>
      <w:szCs w:val="20"/>
      <w:lang w:eastAsia="pt-BR"/>
    </w:rPr>
  </w:style>
  <w:style w:type="paragraph" w:styleId="Ttulo4">
    <w:name w:val="heading 4"/>
    <w:basedOn w:val="Normal"/>
    <w:next w:val="Normal"/>
    <w:link w:val="Ttulo4Char"/>
    <w:qFormat/>
    <w:rsid w:val="00406F90"/>
    <w:pPr>
      <w:keepNext/>
      <w:spacing w:after="0" w:line="240" w:lineRule="auto"/>
      <w:outlineLvl w:val="3"/>
    </w:pPr>
    <w:rPr>
      <w:rFonts w:ascii="Book Antiqua" w:eastAsia="Calibri" w:hAnsi="Book Antiqua" w:cs="Times New Roman"/>
      <w:sz w:val="28"/>
      <w:szCs w:val="20"/>
      <w:lang w:eastAsia="pt-BR"/>
    </w:rPr>
  </w:style>
  <w:style w:type="paragraph" w:styleId="Ttulo5">
    <w:name w:val="heading 5"/>
    <w:basedOn w:val="Normal"/>
    <w:next w:val="Normal"/>
    <w:link w:val="Ttulo5Char"/>
    <w:uiPriority w:val="1"/>
    <w:unhideWhenUsed/>
    <w:qFormat/>
    <w:rsid w:val="00406F90"/>
    <w:pPr>
      <w:spacing w:before="200" w:after="0"/>
      <w:outlineLvl w:val="4"/>
    </w:pPr>
    <w:rPr>
      <w:rFonts w:ascii="Franklin Gothic Book" w:eastAsia="Times New Roman" w:hAnsi="Franklin Gothic Book" w:cs="Times New Roman"/>
      <w:b/>
      <w:bCs/>
      <w:i/>
      <w:iCs/>
      <w:color w:val="7B6A4D"/>
      <w:spacing w:val="20"/>
      <w:sz w:val="20"/>
      <w:szCs w:val="20"/>
      <w:lang w:val="x-none" w:eastAsia="x-none"/>
    </w:rPr>
  </w:style>
  <w:style w:type="paragraph" w:styleId="Ttulo6">
    <w:name w:val="heading 6"/>
    <w:basedOn w:val="Normal"/>
    <w:next w:val="Normal"/>
    <w:link w:val="Ttulo6Char"/>
    <w:uiPriority w:val="1"/>
    <w:unhideWhenUsed/>
    <w:qFormat/>
    <w:rsid w:val="00406F90"/>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eastAsia="pt-BR"/>
    </w:rPr>
  </w:style>
  <w:style w:type="paragraph" w:styleId="Ttulo7">
    <w:name w:val="heading 7"/>
    <w:basedOn w:val="Normal"/>
    <w:next w:val="Normal"/>
    <w:link w:val="Ttulo7Char"/>
    <w:unhideWhenUsed/>
    <w:qFormat/>
    <w:rsid w:val="00406F90"/>
    <w:pPr>
      <w:spacing w:before="200" w:after="0"/>
      <w:outlineLvl w:val="6"/>
    </w:pPr>
    <w:rPr>
      <w:rFonts w:ascii="Franklin Gothic Book" w:eastAsia="Times New Roman" w:hAnsi="Franklin Gothic Book" w:cs="Times New Roman"/>
      <w:i/>
      <w:iCs/>
      <w:color w:val="524633"/>
      <w:spacing w:val="10"/>
      <w:sz w:val="24"/>
      <w:szCs w:val="24"/>
      <w:lang w:val="x-none" w:eastAsia="x-none"/>
    </w:rPr>
  </w:style>
  <w:style w:type="paragraph" w:styleId="Ttulo8">
    <w:name w:val="heading 8"/>
    <w:basedOn w:val="Normal"/>
    <w:next w:val="Normal"/>
    <w:link w:val="Ttulo8Char"/>
    <w:qFormat/>
    <w:rsid w:val="00406F90"/>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Ttulo9">
    <w:name w:val="heading 9"/>
    <w:basedOn w:val="Normal"/>
    <w:next w:val="Normal"/>
    <w:link w:val="Ttulo9Char"/>
    <w:qFormat/>
    <w:rsid w:val="00406F90"/>
    <w:pPr>
      <w:spacing w:before="240" w:after="60" w:line="240" w:lineRule="auto"/>
      <w:outlineLvl w:val="8"/>
    </w:pPr>
    <w:rPr>
      <w:rFonts w:ascii="Arial" w:eastAsia="Times New Roman" w:hAnsi="Arial"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Cabeçalho1,hd,he"/>
    <w:basedOn w:val="Normal"/>
    <w:link w:val="CabealhoChar"/>
    <w:uiPriority w:val="99"/>
    <w:unhideWhenUsed/>
    <w:rsid w:val="00D437B4"/>
    <w:pPr>
      <w:tabs>
        <w:tab w:val="center" w:pos="4252"/>
        <w:tab w:val="right" w:pos="8504"/>
      </w:tabs>
      <w:spacing w:after="0" w:line="240" w:lineRule="auto"/>
    </w:pPr>
  </w:style>
  <w:style w:type="character" w:customStyle="1" w:styleId="CabealhoChar">
    <w:name w:val="Cabeçalho Char"/>
    <w:aliases w:val="Cabeçalho superior Char,Heading 1a Char,Cabeçalho1 Char,hd Char,he Char"/>
    <w:basedOn w:val="Fontepargpadro"/>
    <w:link w:val="Cabealho"/>
    <w:uiPriority w:val="99"/>
    <w:rsid w:val="00D437B4"/>
  </w:style>
  <w:style w:type="paragraph" w:styleId="Rodap">
    <w:name w:val="footer"/>
    <w:basedOn w:val="Normal"/>
    <w:link w:val="RodapChar"/>
    <w:uiPriority w:val="99"/>
    <w:unhideWhenUsed/>
    <w:rsid w:val="00D437B4"/>
    <w:pPr>
      <w:tabs>
        <w:tab w:val="center" w:pos="4252"/>
        <w:tab w:val="right" w:pos="8504"/>
      </w:tabs>
      <w:spacing w:after="0" w:line="240" w:lineRule="auto"/>
    </w:pPr>
  </w:style>
  <w:style w:type="character" w:customStyle="1" w:styleId="RodapChar">
    <w:name w:val="Rodapé Char"/>
    <w:basedOn w:val="Fontepargpadro"/>
    <w:link w:val="Rodap"/>
    <w:uiPriority w:val="99"/>
    <w:rsid w:val="00D437B4"/>
  </w:style>
  <w:style w:type="character" w:customStyle="1" w:styleId="Ttulo1Char">
    <w:name w:val="Título 1 Char"/>
    <w:basedOn w:val="Fontepargpadro"/>
    <w:link w:val="Ttulo1"/>
    <w:rsid w:val="00D437B4"/>
    <w:rPr>
      <w:rFonts w:ascii="Monotype Corsiva" w:eastAsia="Times New Roman" w:hAnsi="Monotype Corsiva" w:cs="Times New Roman"/>
      <w:i/>
      <w:sz w:val="52"/>
      <w:szCs w:val="24"/>
      <w:lang w:eastAsia="pt-BR"/>
    </w:rPr>
  </w:style>
  <w:style w:type="character" w:customStyle="1" w:styleId="Ttulo2Char">
    <w:name w:val="Título 2 Char"/>
    <w:basedOn w:val="Fontepargpadro"/>
    <w:link w:val="Ttulo2"/>
    <w:rsid w:val="00D437B4"/>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unhideWhenUsed/>
    <w:rsid w:val="00D437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D437B4"/>
    <w:rPr>
      <w:rFonts w:ascii="Tahoma" w:hAnsi="Tahoma" w:cs="Tahoma"/>
      <w:sz w:val="16"/>
      <w:szCs w:val="16"/>
    </w:rPr>
  </w:style>
  <w:style w:type="paragraph" w:styleId="SemEspaamento">
    <w:name w:val="No Spacing"/>
    <w:uiPriority w:val="1"/>
    <w:qFormat/>
    <w:rsid w:val="00B669B4"/>
    <w:pPr>
      <w:spacing w:after="0" w:line="240" w:lineRule="auto"/>
    </w:pPr>
  </w:style>
  <w:style w:type="table" w:styleId="Tabelacomgrade">
    <w:name w:val="Table Grid"/>
    <w:basedOn w:val="Tabelanormal"/>
    <w:uiPriority w:val="1"/>
    <w:qFormat/>
    <w:rsid w:val="00BA4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rsid w:val="001128CD"/>
    <w:pPr>
      <w:spacing w:after="0" w:line="240" w:lineRule="auto"/>
      <w:jc w:val="both"/>
    </w:pPr>
    <w:rPr>
      <w:rFonts w:ascii="Times New Roman" w:eastAsia="Times New Roman" w:hAnsi="Times New Roman" w:cs="Times New Roman"/>
      <w:bCs/>
      <w:sz w:val="28"/>
      <w:szCs w:val="24"/>
      <w:lang w:eastAsia="pt-BR"/>
    </w:rPr>
  </w:style>
  <w:style w:type="character" w:customStyle="1" w:styleId="Corpodetexto2Char">
    <w:name w:val="Corpo de texto 2 Char"/>
    <w:basedOn w:val="Fontepargpadro"/>
    <w:link w:val="Corpodetexto2"/>
    <w:rsid w:val="001128CD"/>
    <w:rPr>
      <w:rFonts w:ascii="Times New Roman" w:eastAsia="Times New Roman" w:hAnsi="Times New Roman" w:cs="Times New Roman"/>
      <w:bCs/>
      <w:sz w:val="28"/>
      <w:szCs w:val="24"/>
      <w:lang w:eastAsia="pt-BR"/>
    </w:rPr>
  </w:style>
  <w:style w:type="paragraph" w:styleId="Corpodetexto">
    <w:name w:val="Body Text"/>
    <w:basedOn w:val="Normal"/>
    <w:link w:val="CorpodetextoChar"/>
    <w:uiPriority w:val="1"/>
    <w:qFormat/>
    <w:rsid w:val="001128CD"/>
    <w:pPr>
      <w:widowControl w:val="0"/>
      <w:spacing w:after="0" w:line="240" w:lineRule="auto"/>
      <w:jc w:val="both"/>
    </w:pPr>
    <w:rPr>
      <w:rFonts w:ascii="News Gothic MT" w:eastAsia="Times New Roman" w:hAnsi="News Gothic MT" w:cs="Times New Roman"/>
      <w:sz w:val="24"/>
      <w:szCs w:val="24"/>
      <w:lang w:eastAsia="pt-BR"/>
    </w:rPr>
  </w:style>
  <w:style w:type="character" w:customStyle="1" w:styleId="CorpodetextoChar">
    <w:name w:val="Corpo de texto Char"/>
    <w:basedOn w:val="Fontepargpadro"/>
    <w:link w:val="Corpodetexto"/>
    <w:uiPriority w:val="1"/>
    <w:rsid w:val="001128CD"/>
    <w:rPr>
      <w:rFonts w:ascii="News Gothic MT" w:eastAsia="Times New Roman" w:hAnsi="News Gothic MT" w:cs="Times New Roman"/>
      <w:sz w:val="24"/>
      <w:szCs w:val="24"/>
      <w:lang w:eastAsia="pt-BR"/>
    </w:rPr>
  </w:style>
  <w:style w:type="paragraph" w:styleId="PargrafodaLista">
    <w:name w:val="List Paragraph"/>
    <w:aliases w:val="parágrafos recuados 1 (letras)"/>
    <w:basedOn w:val="Normal"/>
    <w:uiPriority w:val="34"/>
    <w:qFormat/>
    <w:rsid w:val="00F610B0"/>
    <w:pPr>
      <w:ind w:left="720"/>
      <w:contextualSpacing/>
    </w:pPr>
  </w:style>
  <w:style w:type="character" w:customStyle="1" w:styleId="Ttulo3Char">
    <w:name w:val="Título 3 Char"/>
    <w:basedOn w:val="Fontepargpadro"/>
    <w:link w:val="Ttulo3"/>
    <w:uiPriority w:val="9"/>
    <w:rsid w:val="00406F90"/>
    <w:rPr>
      <w:rFonts w:ascii="Book Antiqua" w:eastAsia="Calibri" w:hAnsi="Book Antiqua" w:cs="Times New Roman"/>
      <w:b/>
      <w:bCs/>
      <w:sz w:val="36"/>
      <w:szCs w:val="20"/>
      <w:lang w:eastAsia="pt-BR"/>
    </w:rPr>
  </w:style>
  <w:style w:type="character" w:customStyle="1" w:styleId="Ttulo4Char">
    <w:name w:val="Título 4 Char"/>
    <w:basedOn w:val="Fontepargpadro"/>
    <w:link w:val="Ttulo4"/>
    <w:rsid w:val="00406F90"/>
    <w:rPr>
      <w:rFonts w:ascii="Book Antiqua" w:eastAsia="Calibri" w:hAnsi="Book Antiqua" w:cs="Times New Roman"/>
      <w:sz w:val="28"/>
      <w:szCs w:val="20"/>
      <w:lang w:eastAsia="pt-BR"/>
    </w:rPr>
  </w:style>
  <w:style w:type="character" w:customStyle="1" w:styleId="Ttulo5Char">
    <w:name w:val="Título 5 Char"/>
    <w:basedOn w:val="Fontepargpadro"/>
    <w:link w:val="Ttulo5"/>
    <w:rsid w:val="00406F90"/>
    <w:rPr>
      <w:rFonts w:ascii="Franklin Gothic Book" w:eastAsia="Times New Roman" w:hAnsi="Franklin Gothic Book" w:cs="Times New Roman"/>
      <w:b/>
      <w:bCs/>
      <w:i/>
      <w:iCs/>
      <w:color w:val="7B6A4D"/>
      <w:spacing w:val="20"/>
      <w:sz w:val="20"/>
      <w:szCs w:val="20"/>
      <w:lang w:val="x-none" w:eastAsia="x-none"/>
    </w:rPr>
  </w:style>
  <w:style w:type="character" w:customStyle="1" w:styleId="Ttulo6Char">
    <w:name w:val="Título 6 Char"/>
    <w:basedOn w:val="Fontepargpadro"/>
    <w:link w:val="Ttulo6"/>
    <w:rsid w:val="00406F90"/>
    <w:rPr>
      <w:rFonts w:asciiTheme="majorHAnsi" w:eastAsiaTheme="majorEastAsia" w:hAnsiTheme="majorHAnsi" w:cstheme="majorBidi"/>
      <w:i/>
      <w:iCs/>
      <w:color w:val="243F60" w:themeColor="accent1" w:themeShade="7F"/>
      <w:sz w:val="20"/>
      <w:szCs w:val="20"/>
      <w:lang w:eastAsia="pt-BR"/>
    </w:rPr>
  </w:style>
  <w:style w:type="character" w:customStyle="1" w:styleId="Ttulo7Char">
    <w:name w:val="Título 7 Char"/>
    <w:basedOn w:val="Fontepargpadro"/>
    <w:link w:val="Ttulo7"/>
    <w:rsid w:val="00406F90"/>
    <w:rPr>
      <w:rFonts w:ascii="Franklin Gothic Book" w:eastAsia="Times New Roman" w:hAnsi="Franklin Gothic Book" w:cs="Times New Roman"/>
      <w:i/>
      <w:iCs/>
      <w:color w:val="524633"/>
      <w:spacing w:val="10"/>
      <w:sz w:val="24"/>
      <w:szCs w:val="24"/>
      <w:lang w:val="x-none" w:eastAsia="x-none"/>
    </w:rPr>
  </w:style>
  <w:style w:type="character" w:customStyle="1" w:styleId="Ttulo8Char">
    <w:name w:val="Título 8 Char"/>
    <w:basedOn w:val="Fontepargpadro"/>
    <w:link w:val="Ttulo8"/>
    <w:rsid w:val="00406F90"/>
    <w:rPr>
      <w:rFonts w:ascii="Times New Roman" w:eastAsia="Times New Roman" w:hAnsi="Times New Roman" w:cs="Times New Roman"/>
      <w:i/>
      <w:iCs/>
      <w:sz w:val="24"/>
      <w:szCs w:val="24"/>
      <w:lang w:val="x-none" w:eastAsia="x-none"/>
    </w:rPr>
  </w:style>
  <w:style w:type="character" w:customStyle="1" w:styleId="Ttulo9Char">
    <w:name w:val="Título 9 Char"/>
    <w:basedOn w:val="Fontepargpadro"/>
    <w:link w:val="Ttulo9"/>
    <w:rsid w:val="00406F90"/>
    <w:rPr>
      <w:rFonts w:ascii="Arial" w:eastAsia="Times New Roman" w:hAnsi="Arial" w:cs="Times New Roman"/>
      <w:lang w:val="x-none" w:eastAsia="x-none"/>
    </w:rPr>
  </w:style>
  <w:style w:type="numbering" w:customStyle="1" w:styleId="Semlista1">
    <w:name w:val="Sem lista1"/>
    <w:next w:val="Semlista"/>
    <w:uiPriority w:val="99"/>
    <w:semiHidden/>
    <w:unhideWhenUsed/>
    <w:rsid w:val="00406F90"/>
  </w:style>
  <w:style w:type="paragraph" w:styleId="Corpodetexto3">
    <w:name w:val="Body Text 3"/>
    <w:basedOn w:val="Normal"/>
    <w:link w:val="Corpodetexto3Char"/>
    <w:uiPriority w:val="99"/>
    <w:unhideWhenUsed/>
    <w:rsid w:val="00406F90"/>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rsid w:val="00406F90"/>
    <w:rPr>
      <w:rFonts w:ascii="Times New Roman" w:eastAsia="Times New Roman" w:hAnsi="Times New Roman" w:cs="Times New Roman"/>
      <w:sz w:val="16"/>
      <w:szCs w:val="16"/>
      <w:lang w:eastAsia="pt-BR"/>
    </w:rPr>
  </w:style>
  <w:style w:type="character" w:customStyle="1" w:styleId="CharChar11">
    <w:name w:val="Char Char11"/>
    <w:rsid w:val="00406F90"/>
    <w:rPr>
      <w:rFonts w:ascii="Times New Roman" w:eastAsia="Times New Roman" w:hAnsi="Times New Roman" w:cs="Times New Roman"/>
      <w:b/>
      <w:sz w:val="52"/>
      <w:szCs w:val="20"/>
      <w:lang w:eastAsia="pt-BR"/>
    </w:rPr>
  </w:style>
  <w:style w:type="character" w:customStyle="1" w:styleId="SaudaoChar">
    <w:name w:val="Saudação Char"/>
    <w:link w:val="Saudao"/>
    <w:uiPriority w:val="4"/>
    <w:rsid w:val="00406F90"/>
    <w:rPr>
      <w:rFonts w:ascii="Times New Roman" w:eastAsia="Times New Roman" w:hAnsi="Times New Roman"/>
      <w:sz w:val="36"/>
    </w:rPr>
  </w:style>
  <w:style w:type="character" w:customStyle="1" w:styleId="CharChar9">
    <w:name w:val="Char Char9"/>
    <w:rsid w:val="00406F90"/>
    <w:rPr>
      <w:rFonts w:ascii="Book Antiqua" w:eastAsia="Times New Roman" w:hAnsi="Book Antiqua" w:cs="Times New Roman"/>
      <w:b/>
      <w:bCs/>
      <w:sz w:val="36"/>
      <w:szCs w:val="24"/>
      <w:lang w:eastAsia="pt-BR"/>
    </w:rPr>
  </w:style>
  <w:style w:type="character" w:customStyle="1" w:styleId="CharChar8">
    <w:name w:val="Char Char8"/>
    <w:rsid w:val="00406F90"/>
    <w:rPr>
      <w:rFonts w:ascii="Book Antiqua" w:eastAsia="Times New Roman" w:hAnsi="Book Antiqua" w:cs="Times New Roman"/>
      <w:sz w:val="28"/>
      <w:szCs w:val="24"/>
      <w:lang w:eastAsia="pt-BR"/>
    </w:rPr>
  </w:style>
  <w:style w:type="character" w:customStyle="1" w:styleId="CharChar7">
    <w:name w:val="Char Char7"/>
    <w:rsid w:val="00406F90"/>
    <w:rPr>
      <w:rFonts w:ascii="Comic Sans MS" w:eastAsia="Times New Roman" w:hAnsi="Comic Sans MS" w:cs="Times New Roman"/>
      <w:sz w:val="18"/>
      <w:szCs w:val="20"/>
      <w:lang w:eastAsia="pt-BR"/>
    </w:rPr>
  </w:style>
  <w:style w:type="character" w:customStyle="1" w:styleId="CharChar6">
    <w:name w:val="Char Char6"/>
    <w:rsid w:val="00406F90"/>
    <w:rPr>
      <w:rFonts w:ascii="Times New Roman" w:eastAsia="Times New Roman" w:hAnsi="Times New Roman" w:cs="Times New Roman"/>
      <w:sz w:val="20"/>
      <w:szCs w:val="20"/>
      <w:lang w:eastAsia="pt-BR"/>
    </w:rPr>
  </w:style>
  <w:style w:type="paragraph" w:styleId="Ttulo">
    <w:name w:val="Title"/>
    <w:basedOn w:val="Normal"/>
    <w:link w:val="TtuloChar"/>
    <w:qFormat/>
    <w:rsid w:val="00406F90"/>
    <w:pPr>
      <w:spacing w:after="0" w:line="240" w:lineRule="auto"/>
      <w:jc w:val="center"/>
    </w:pPr>
    <w:rPr>
      <w:rFonts w:ascii="Times New Roman" w:eastAsia="Times New Roman" w:hAnsi="Times New Roman" w:cs="Times New Roman"/>
      <w:b/>
      <w:sz w:val="40"/>
      <w:szCs w:val="20"/>
      <w:lang w:val="x-none" w:eastAsia="x-none"/>
    </w:rPr>
  </w:style>
  <w:style w:type="character" w:customStyle="1" w:styleId="TtuloChar">
    <w:name w:val="Título Char"/>
    <w:basedOn w:val="Fontepargpadro"/>
    <w:link w:val="Ttulo"/>
    <w:rsid w:val="00406F90"/>
    <w:rPr>
      <w:rFonts w:ascii="Times New Roman" w:eastAsia="Times New Roman" w:hAnsi="Times New Roman" w:cs="Times New Roman"/>
      <w:b/>
      <w:sz w:val="40"/>
      <w:szCs w:val="20"/>
      <w:lang w:val="x-none" w:eastAsia="x-none"/>
    </w:rPr>
  </w:style>
  <w:style w:type="character" w:customStyle="1" w:styleId="DataChar">
    <w:name w:val="Data Char"/>
    <w:link w:val="Data"/>
    <w:uiPriority w:val="99"/>
    <w:rsid w:val="00406F90"/>
    <w:rPr>
      <w:rFonts w:ascii="Times New Roman" w:eastAsia="Times New Roman" w:hAnsi="Times New Roman"/>
      <w:b/>
      <w:sz w:val="40"/>
    </w:rPr>
  </w:style>
  <w:style w:type="character" w:customStyle="1" w:styleId="CharChar4">
    <w:name w:val="Char Char4"/>
    <w:rsid w:val="00406F90"/>
    <w:rPr>
      <w:rFonts w:ascii="Comic Sans MS" w:eastAsia="Times New Roman" w:hAnsi="Comic Sans MS" w:cs="Times New Roman"/>
      <w:sz w:val="17"/>
      <w:szCs w:val="20"/>
      <w:lang w:eastAsia="pt-BR"/>
    </w:rPr>
  </w:style>
  <w:style w:type="paragraph" w:styleId="Recuodecorpodetexto">
    <w:name w:val="Body Text Indent"/>
    <w:basedOn w:val="Normal"/>
    <w:link w:val="RecuodecorpodetextoChar"/>
    <w:rsid w:val="00406F90"/>
    <w:pPr>
      <w:spacing w:after="0" w:line="240" w:lineRule="auto"/>
      <w:ind w:right="113"/>
      <w:jc w:val="both"/>
    </w:pPr>
    <w:rPr>
      <w:rFonts w:ascii="Times New Roman" w:eastAsia="Times New Roman" w:hAnsi="Times New Roman" w:cs="Times New Roman"/>
      <w:color w:val="000000"/>
      <w:sz w:val="20"/>
      <w:szCs w:val="20"/>
      <w:lang w:val="x-none" w:eastAsia="x-none"/>
    </w:rPr>
  </w:style>
  <w:style w:type="character" w:customStyle="1" w:styleId="RecuodecorpodetextoChar">
    <w:name w:val="Recuo de corpo de texto Char"/>
    <w:basedOn w:val="Fontepargpadro"/>
    <w:link w:val="Recuodecorpodetexto"/>
    <w:rsid w:val="00406F90"/>
    <w:rPr>
      <w:rFonts w:ascii="Times New Roman" w:eastAsia="Times New Roman" w:hAnsi="Times New Roman" w:cs="Times New Roman"/>
      <w:color w:val="000000"/>
      <w:sz w:val="20"/>
      <w:szCs w:val="20"/>
      <w:lang w:val="x-none" w:eastAsia="x-none"/>
    </w:rPr>
  </w:style>
  <w:style w:type="character" w:customStyle="1" w:styleId="CharChar3">
    <w:name w:val="Char Char3"/>
    <w:rsid w:val="00406F90"/>
    <w:rPr>
      <w:rFonts w:ascii="Times New Roman" w:eastAsia="Times New Roman" w:hAnsi="Times New Roman" w:cs="Times New Roman"/>
      <w:color w:val="000000"/>
      <w:sz w:val="24"/>
      <w:szCs w:val="20"/>
      <w:lang w:eastAsia="pt-BR"/>
    </w:rPr>
  </w:style>
  <w:style w:type="paragraph" w:customStyle="1" w:styleId="Inciso">
    <w:name w:val="Inciso"/>
    <w:rsid w:val="00406F90"/>
    <w:pPr>
      <w:widowControl w:val="0"/>
      <w:autoSpaceDE w:val="0"/>
      <w:autoSpaceDN w:val="0"/>
      <w:adjustRightInd w:val="0"/>
      <w:spacing w:before="45" w:after="45" w:line="240" w:lineRule="auto"/>
      <w:ind w:left="794"/>
      <w:jc w:val="both"/>
    </w:pPr>
    <w:rPr>
      <w:rFonts w:ascii="Arial" w:eastAsia="Times New Roman" w:hAnsi="Arial" w:cs="Times New Roman"/>
      <w:sz w:val="20"/>
      <w:szCs w:val="20"/>
      <w:lang w:eastAsia="pt-BR"/>
    </w:rPr>
  </w:style>
  <w:style w:type="paragraph" w:styleId="Subttulo">
    <w:name w:val="Subtitle"/>
    <w:basedOn w:val="Normal"/>
    <w:next w:val="Normal"/>
    <w:link w:val="SubttuloChar"/>
    <w:qFormat/>
    <w:rsid w:val="00406F90"/>
    <w:pPr>
      <w:spacing w:after="60" w:line="240" w:lineRule="auto"/>
      <w:jc w:val="center"/>
      <w:outlineLvl w:val="1"/>
    </w:pPr>
    <w:rPr>
      <w:rFonts w:ascii="Cambria" w:eastAsia="Calibri" w:hAnsi="Cambria" w:cs="Times New Roman"/>
      <w:sz w:val="24"/>
      <w:szCs w:val="24"/>
      <w:lang w:eastAsia="pt-BR"/>
    </w:rPr>
  </w:style>
  <w:style w:type="character" w:customStyle="1" w:styleId="SubttuloChar">
    <w:name w:val="Subtítulo Char"/>
    <w:basedOn w:val="Fontepargpadro"/>
    <w:link w:val="Subttulo"/>
    <w:rsid w:val="00406F90"/>
    <w:rPr>
      <w:rFonts w:ascii="Cambria" w:eastAsia="Calibri" w:hAnsi="Cambria" w:cs="Times New Roman"/>
      <w:sz w:val="24"/>
      <w:szCs w:val="24"/>
      <w:lang w:eastAsia="pt-BR"/>
    </w:rPr>
  </w:style>
  <w:style w:type="character" w:customStyle="1" w:styleId="CharChar2">
    <w:name w:val="Char Char2"/>
    <w:rsid w:val="00406F90"/>
    <w:rPr>
      <w:rFonts w:ascii="Cambria" w:eastAsia="Times New Roman" w:hAnsi="Cambria" w:cs="Times New Roman"/>
      <w:sz w:val="24"/>
      <w:szCs w:val="24"/>
      <w:lang w:eastAsia="pt-BR"/>
    </w:rPr>
  </w:style>
  <w:style w:type="character" w:styleId="nfase">
    <w:name w:val="Emphasis"/>
    <w:qFormat/>
    <w:rsid w:val="00406F90"/>
    <w:rPr>
      <w:i/>
      <w:iCs/>
    </w:rPr>
  </w:style>
  <w:style w:type="character" w:customStyle="1" w:styleId="CharChar1">
    <w:name w:val="Char Char1"/>
    <w:semiHidden/>
    <w:rsid w:val="00406F90"/>
    <w:rPr>
      <w:rFonts w:ascii="Times New Roman" w:eastAsia="Times New Roman" w:hAnsi="Times New Roman" w:cs="Times New Roman"/>
      <w:sz w:val="24"/>
      <w:szCs w:val="24"/>
      <w:lang w:eastAsia="pt-BR"/>
    </w:rPr>
  </w:style>
  <w:style w:type="character" w:styleId="Hyperlink">
    <w:name w:val="Hyperlink"/>
    <w:uiPriority w:val="99"/>
    <w:rsid w:val="00406F90"/>
    <w:rPr>
      <w:color w:val="0000FF"/>
      <w:u w:val="single"/>
    </w:rPr>
  </w:style>
  <w:style w:type="character" w:styleId="Forte">
    <w:name w:val="Strong"/>
    <w:uiPriority w:val="22"/>
    <w:qFormat/>
    <w:rsid w:val="00406F90"/>
    <w:rPr>
      <w:b/>
      <w:bCs/>
    </w:rPr>
  </w:style>
  <w:style w:type="character" w:customStyle="1" w:styleId="SemEspaamentoChar">
    <w:name w:val="Sem Espaçamento Char"/>
    <w:rsid w:val="00406F90"/>
    <w:rPr>
      <w:rFonts w:ascii="Calibri" w:eastAsia="Times New Roman" w:hAnsi="Calibri" w:cs="Times New Roman"/>
      <w:sz w:val="20"/>
      <w:szCs w:val="20"/>
      <w:lang w:val="en-US" w:bidi="en-US"/>
    </w:rPr>
  </w:style>
  <w:style w:type="character" w:customStyle="1" w:styleId="Recuodecorpodetexto3Char">
    <w:name w:val="Recuo de corpo de texto 3 Char"/>
    <w:link w:val="Recuodecorpodetexto3"/>
    <w:rsid w:val="00406F90"/>
    <w:rPr>
      <w:rFonts w:ascii="Times New Roman" w:eastAsia="Times New Roman" w:hAnsi="Times New Roman"/>
      <w:sz w:val="24"/>
      <w:szCs w:val="24"/>
    </w:rPr>
  </w:style>
  <w:style w:type="paragraph" w:customStyle="1" w:styleId="Estilo1">
    <w:name w:val="Estilo1"/>
    <w:basedOn w:val="Normal"/>
    <w:rsid w:val="00406F90"/>
    <w:pPr>
      <w:spacing w:after="120" w:line="360" w:lineRule="auto"/>
      <w:ind w:left="567"/>
      <w:jc w:val="both"/>
    </w:pPr>
    <w:rPr>
      <w:rFonts w:ascii="Calibri" w:eastAsia="Times New Roman" w:hAnsi="Calibri" w:cs="Times New Roman"/>
      <w:i/>
      <w:iCs/>
      <w:sz w:val="20"/>
      <w:szCs w:val="20"/>
      <w:lang w:bidi="en-US"/>
    </w:rPr>
  </w:style>
  <w:style w:type="paragraph" w:customStyle="1" w:styleId="P30">
    <w:name w:val="P30"/>
    <w:basedOn w:val="Normal"/>
    <w:rsid w:val="00406F90"/>
    <w:pPr>
      <w:snapToGrid w:val="0"/>
      <w:spacing w:line="288" w:lineRule="auto"/>
      <w:jc w:val="both"/>
    </w:pPr>
    <w:rPr>
      <w:rFonts w:ascii="Calibri" w:eastAsia="Times New Roman" w:hAnsi="Calibri" w:cs="Times New Roman"/>
      <w:b/>
      <w:i/>
      <w:iCs/>
      <w:sz w:val="20"/>
      <w:szCs w:val="20"/>
      <w:lang w:bidi="en-US"/>
    </w:rPr>
  </w:style>
  <w:style w:type="paragraph" w:customStyle="1" w:styleId="A251175">
    <w:name w:val="_A251175"/>
    <w:basedOn w:val="Normal"/>
    <w:rsid w:val="00406F90"/>
    <w:pPr>
      <w:spacing w:line="288" w:lineRule="auto"/>
      <w:ind w:left="1440" w:firstLine="3456"/>
      <w:jc w:val="both"/>
    </w:pPr>
    <w:rPr>
      <w:rFonts w:ascii="Tms Rmn" w:eastAsia="Times New Roman" w:hAnsi="Tms Rmn" w:cs="Times New Roman"/>
      <w:i/>
      <w:iCs/>
      <w:sz w:val="20"/>
      <w:szCs w:val="20"/>
      <w:lang w:bidi="en-US"/>
    </w:rPr>
  </w:style>
  <w:style w:type="paragraph" w:customStyle="1" w:styleId="A250875">
    <w:name w:val="_A250875"/>
    <w:basedOn w:val="Normal"/>
    <w:rsid w:val="00406F90"/>
    <w:pPr>
      <w:spacing w:line="288" w:lineRule="auto"/>
      <w:ind w:left="1008" w:firstLine="3456"/>
      <w:jc w:val="both"/>
    </w:pPr>
    <w:rPr>
      <w:rFonts w:ascii="Tms Rmn" w:eastAsia="Times New Roman" w:hAnsi="Tms Rmn" w:cs="Times New Roman"/>
      <w:i/>
      <w:iCs/>
      <w:sz w:val="20"/>
      <w:szCs w:val="20"/>
      <w:lang w:bidi="en-US"/>
    </w:rPr>
  </w:style>
  <w:style w:type="paragraph" w:customStyle="1" w:styleId="A251075">
    <w:name w:val="_A251075"/>
    <w:basedOn w:val="Normal"/>
    <w:rsid w:val="00406F90"/>
    <w:pPr>
      <w:tabs>
        <w:tab w:val="left" w:pos="3600"/>
      </w:tabs>
      <w:spacing w:line="288" w:lineRule="auto"/>
      <w:ind w:left="1296" w:firstLine="3456"/>
      <w:jc w:val="both"/>
    </w:pPr>
    <w:rPr>
      <w:rFonts w:ascii="Tms Rmn" w:eastAsia="Times New Roman" w:hAnsi="Tms Rmn" w:cs="Times New Roman"/>
      <w:i/>
      <w:iCs/>
      <w:sz w:val="20"/>
      <w:szCs w:val="20"/>
      <w:lang w:bidi="en-US"/>
    </w:rPr>
  </w:style>
  <w:style w:type="paragraph" w:customStyle="1" w:styleId="A251275">
    <w:name w:val="_A251275"/>
    <w:basedOn w:val="Normal"/>
    <w:rsid w:val="00406F90"/>
    <w:pPr>
      <w:tabs>
        <w:tab w:val="left" w:pos="3600"/>
      </w:tabs>
      <w:spacing w:line="288" w:lineRule="auto"/>
      <w:ind w:left="1584" w:firstLine="3456"/>
      <w:jc w:val="both"/>
    </w:pPr>
    <w:rPr>
      <w:rFonts w:ascii="Tms Rmn" w:eastAsia="Times New Roman" w:hAnsi="Tms Rmn" w:cs="Times New Roman"/>
      <w:i/>
      <w:iCs/>
      <w:sz w:val="20"/>
      <w:szCs w:val="20"/>
      <w:lang w:bidi="en-US"/>
    </w:rPr>
  </w:style>
  <w:style w:type="paragraph" w:styleId="Recuodecorpodetexto2">
    <w:name w:val="Body Text Indent 2"/>
    <w:basedOn w:val="Normal"/>
    <w:link w:val="Recuodecorpodetexto2Char"/>
    <w:rsid w:val="00406F90"/>
    <w:pPr>
      <w:spacing w:after="120" w:line="480" w:lineRule="auto"/>
      <w:ind w:left="283"/>
    </w:pPr>
    <w:rPr>
      <w:rFonts w:ascii="Times New Roman" w:eastAsia="Times New Roman" w:hAnsi="Times New Roman" w:cs="Times New Roman"/>
      <w:sz w:val="20"/>
      <w:szCs w:val="20"/>
      <w:lang w:val="x-none" w:eastAsia="x-none"/>
    </w:rPr>
  </w:style>
  <w:style w:type="character" w:customStyle="1" w:styleId="Recuodecorpodetexto2Char">
    <w:name w:val="Recuo de corpo de texto 2 Char"/>
    <w:basedOn w:val="Fontepargpadro"/>
    <w:link w:val="Recuodecorpodetexto2"/>
    <w:rsid w:val="00406F90"/>
    <w:rPr>
      <w:rFonts w:ascii="Times New Roman" w:eastAsia="Times New Roman" w:hAnsi="Times New Roman" w:cs="Times New Roman"/>
      <w:sz w:val="20"/>
      <w:szCs w:val="20"/>
      <w:lang w:val="x-none" w:eastAsia="x-none"/>
    </w:rPr>
  </w:style>
  <w:style w:type="paragraph" w:customStyle="1" w:styleId="BodyTextIndent21">
    <w:name w:val="Body Text Indent 21"/>
    <w:basedOn w:val="Normal"/>
    <w:rsid w:val="00406F90"/>
    <w:pPr>
      <w:overflowPunct w:val="0"/>
      <w:autoSpaceDE w:val="0"/>
      <w:autoSpaceDN w:val="0"/>
      <w:adjustRightInd w:val="0"/>
      <w:spacing w:after="0" w:line="240" w:lineRule="auto"/>
      <w:ind w:firstLine="703"/>
      <w:jc w:val="both"/>
      <w:textAlignment w:val="baseline"/>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406F90"/>
    <w:pPr>
      <w:spacing w:after="120" w:line="240" w:lineRule="auto"/>
      <w:ind w:left="283"/>
    </w:pPr>
    <w:rPr>
      <w:rFonts w:ascii="Times New Roman" w:eastAsia="Times New Roman" w:hAnsi="Times New Roman"/>
      <w:sz w:val="24"/>
      <w:szCs w:val="24"/>
    </w:rPr>
  </w:style>
  <w:style w:type="character" w:customStyle="1" w:styleId="Recuodecorpodetexto3Char1">
    <w:name w:val="Recuo de corpo de texto 3 Char1"/>
    <w:basedOn w:val="Fontepargpadro"/>
    <w:uiPriority w:val="99"/>
    <w:semiHidden/>
    <w:rsid w:val="00406F90"/>
    <w:rPr>
      <w:sz w:val="16"/>
      <w:szCs w:val="16"/>
    </w:rPr>
  </w:style>
  <w:style w:type="paragraph" w:customStyle="1" w:styleId="Normal1">
    <w:name w:val="Normal1"/>
    <w:rsid w:val="00406F90"/>
    <w:pPr>
      <w:widowControl w:val="0"/>
      <w:autoSpaceDE w:val="0"/>
      <w:autoSpaceDN w:val="0"/>
      <w:adjustRightInd w:val="0"/>
      <w:spacing w:before="68" w:after="68" w:line="240" w:lineRule="auto"/>
      <w:ind w:firstLine="1134"/>
      <w:jc w:val="both"/>
    </w:pPr>
    <w:rPr>
      <w:rFonts w:ascii="Arial" w:eastAsia="Times New Roman" w:hAnsi="Arial" w:cs="Arial"/>
      <w:sz w:val="20"/>
      <w:szCs w:val="20"/>
      <w:lang w:eastAsia="pt-BR"/>
    </w:rPr>
  </w:style>
  <w:style w:type="paragraph" w:customStyle="1" w:styleId="Assunto">
    <w:name w:val="Assunto"/>
    <w:rsid w:val="00406F90"/>
    <w:pPr>
      <w:widowControl w:val="0"/>
      <w:autoSpaceDE w:val="0"/>
      <w:autoSpaceDN w:val="0"/>
      <w:adjustRightInd w:val="0"/>
      <w:spacing w:before="180" w:after="91" w:line="240" w:lineRule="auto"/>
    </w:pPr>
    <w:rPr>
      <w:rFonts w:ascii="Arial" w:eastAsia="Times New Roman" w:hAnsi="Arial" w:cs="Times New Roman"/>
      <w:b/>
      <w:sz w:val="20"/>
      <w:szCs w:val="20"/>
      <w:lang w:eastAsia="pt-BR"/>
    </w:rPr>
  </w:style>
  <w:style w:type="paragraph" w:customStyle="1" w:styleId="Artigo">
    <w:name w:val="Artigo"/>
    <w:rsid w:val="00406F90"/>
    <w:pPr>
      <w:widowControl w:val="0"/>
      <w:autoSpaceDE w:val="0"/>
      <w:autoSpaceDN w:val="0"/>
      <w:adjustRightInd w:val="0"/>
      <w:spacing w:before="74" w:after="74" w:line="240" w:lineRule="auto"/>
      <w:jc w:val="both"/>
    </w:pPr>
    <w:rPr>
      <w:rFonts w:ascii="Arial" w:eastAsia="Times New Roman" w:hAnsi="Arial" w:cs="Arial"/>
      <w:sz w:val="20"/>
      <w:szCs w:val="20"/>
      <w:lang w:eastAsia="pt-BR"/>
    </w:rPr>
  </w:style>
  <w:style w:type="paragraph" w:customStyle="1" w:styleId="Normal10">
    <w:name w:val="Normal 10"/>
    <w:rsid w:val="00406F90"/>
    <w:pPr>
      <w:widowControl w:val="0"/>
      <w:autoSpaceDE w:val="0"/>
      <w:autoSpaceDN w:val="0"/>
      <w:adjustRightInd w:val="0"/>
      <w:spacing w:before="91" w:after="91" w:line="240" w:lineRule="auto"/>
      <w:ind w:firstLine="1134"/>
      <w:jc w:val="both"/>
    </w:pPr>
    <w:rPr>
      <w:rFonts w:ascii="Arial" w:eastAsia="Times New Roman" w:hAnsi="Arial" w:cs="Times New Roman"/>
      <w:sz w:val="20"/>
      <w:szCs w:val="20"/>
      <w:lang w:eastAsia="pt-BR"/>
    </w:rPr>
  </w:style>
  <w:style w:type="paragraph" w:customStyle="1" w:styleId="normal100">
    <w:name w:val="normal10"/>
    <w:rsid w:val="00406F90"/>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paragraph" w:customStyle="1" w:styleId="normal12">
    <w:name w:val="normal12"/>
    <w:rsid w:val="00406F90"/>
    <w:pPr>
      <w:widowControl w:val="0"/>
      <w:autoSpaceDE w:val="0"/>
      <w:autoSpaceDN w:val="0"/>
      <w:adjustRightInd w:val="0"/>
      <w:spacing w:after="0" w:line="240" w:lineRule="auto"/>
      <w:ind w:firstLine="1701"/>
      <w:jc w:val="both"/>
    </w:pPr>
    <w:rPr>
      <w:rFonts w:ascii="Arial" w:eastAsia="Times New Roman" w:hAnsi="Arial" w:cs="Arial"/>
      <w:sz w:val="24"/>
      <w:szCs w:val="24"/>
      <w:lang w:eastAsia="pt-BR"/>
    </w:rPr>
  </w:style>
  <w:style w:type="numbering" w:customStyle="1" w:styleId="ListacomMarcadores">
    <w:name w:val="Lista com Marcadores"/>
    <w:uiPriority w:val="99"/>
    <w:rsid w:val="00406F90"/>
    <w:pPr>
      <w:numPr>
        <w:numId w:val="1"/>
      </w:numPr>
    </w:pPr>
  </w:style>
  <w:style w:type="paragraph" w:styleId="Saudao">
    <w:name w:val="Salutation"/>
    <w:basedOn w:val="Recuonormal"/>
    <w:next w:val="Normal"/>
    <w:link w:val="SaudaoChar"/>
    <w:uiPriority w:val="4"/>
    <w:unhideWhenUsed/>
    <w:qFormat/>
    <w:rsid w:val="00406F90"/>
    <w:pPr>
      <w:spacing w:after="200" w:line="276" w:lineRule="auto"/>
      <w:ind w:left="0"/>
    </w:pPr>
    <w:rPr>
      <w:rFonts w:cstheme="minorBidi"/>
      <w:sz w:val="36"/>
      <w:szCs w:val="22"/>
      <w:lang w:eastAsia="en-US"/>
    </w:rPr>
  </w:style>
  <w:style w:type="character" w:customStyle="1" w:styleId="SaudaoChar1">
    <w:name w:val="Saudação Char1"/>
    <w:basedOn w:val="Fontepargpadro"/>
    <w:uiPriority w:val="99"/>
    <w:semiHidden/>
    <w:rsid w:val="00406F90"/>
  </w:style>
  <w:style w:type="paragraph" w:customStyle="1" w:styleId="EndereodoDestinatrio">
    <w:name w:val="Endereço do Destinatário"/>
    <w:basedOn w:val="SemEspaamento"/>
    <w:uiPriority w:val="5"/>
    <w:qFormat/>
    <w:rsid w:val="00406F90"/>
    <w:pPr>
      <w:spacing w:after="480"/>
      <w:contextualSpacing/>
    </w:pPr>
    <w:rPr>
      <w:rFonts w:ascii="Century Schoolbook" w:eastAsia="Times New Roman" w:hAnsi="Century Schoolbook" w:cs="Times New Roman"/>
      <w:color w:val="414751"/>
      <w:sz w:val="20"/>
      <w:szCs w:val="20"/>
    </w:rPr>
  </w:style>
  <w:style w:type="paragraph" w:customStyle="1" w:styleId="EndereodoRemetente">
    <w:name w:val="Endereço do Remetente"/>
    <w:basedOn w:val="Normal"/>
    <w:uiPriority w:val="3"/>
    <w:qFormat/>
    <w:rsid w:val="00406F90"/>
    <w:rPr>
      <w:rFonts w:ascii="Century Schoolbook" w:eastAsia="Times New Roman" w:hAnsi="Century Schoolbook" w:cs="Times New Roman"/>
      <w:color w:val="FFFFFF"/>
      <w:spacing w:val="20"/>
      <w:sz w:val="20"/>
      <w:szCs w:val="20"/>
    </w:rPr>
  </w:style>
  <w:style w:type="paragraph" w:styleId="Data">
    <w:name w:val="Date"/>
    <w:basedOn w:val="Normal"/>
    <w:next w:val="Normal"/>
    <w:link w:val="DataChar"/>
    <w:uiPriority w:val="99"/>
    <w:unhideWhenUsed/>
    <w:rsid w:val="00406F90"/>
    <w:rPr>
      <w:rFonts w:ascii="Times New Roman" w:eastAsia="Times New Roman" w:hAnsi="Times New Roman"/>
      <w:b/>
      <w:sz w:val="40"/>
    </w:rPr>
  </w:style>
  <w:style w:type="character" w:customStyle="1" w:styleId="DataChar1">
    <w:name w:val="Data Char1"/>
    <w:basedOn w:val="Fontepargpadro"/>
    <w:uiPriority w:val="99"/>
    <w:semiHidden/>
    <w:rsid w:val="00406F90"/>
  </w:style>
  <w:style w:type="paragraph" w:customStyle="1" w:styleId="NomedoDestinatrio">
    <w:name w:val="Nome do Destinatário"/>
    <w:basedOn w:val="Normal"/>
    <w:qFormat/>
    <w:rsid w:val="00406F90"/>
    <w:pPr>
      <w:spacing w:before="480" w:after="0" w:line="240" w:lineRule="auto"/>
      <w:contextualSpacing/>
    </w:pPr>
    <w:rPr>
      <w:rFonts w:ascii="Century Schoolbook" w:eastAsia="Times New Roman" w:hAnsi="Century Schoolbook" w:cs="Times New Roman"/>
      <w:b/>
      <w:bCs/>
      <w:color w:val="414751"/>
      <w:sz w:val="20"/>
      <w:szCs w:val="20"/>
    </w:rPr>
  </w:style>
  <w:style w:type="paragraph" w:customStyle="1" w:styleId="Marcador1">
    <w:name w:val="Marcador 1"/>
    <w:basedOn w:val="Normal"/>
    <w:uiPriority w:val="37"/>
    <w:qFormat/>
    <w:rsid w:val="00406F90"/>
    <w:pPr>
      <w:numPr>
        <w:numId w:val="2"/>
      </w:numPr>
      <w:spacing w:after="0"/>
      <w:contextualSpacing/>
    </w:pPr>
    <w:rPr>
      <w:rFonts w:ascii="Century Schoolbook" w:eastAsia="Times New Roman" w:hAnsi="Century Schoolbook" w:cs="Times New Roman"/>
      <w:sz w:val="20"/>
      <w:szCs w:val="20"/>
    </w:rPr>
  </w:style>
  <w:style w:type="paragraph" w:customStyle="1" w:styleId="Marcador2">
    <w:name w:val="Marcador 2"/>
    <w:basedOn w:val="Normal"/>
    <w:uiPriority w:val="37"/>
    <w:qFormat/>
    <w:rsid w:val="00406F90"/>
    <w:pPr>
      <w:numPr>
        <w:ilvl w:val="1"/>
        <w:numId w:val="2"/>
      </w:numPr>
      <w:contextualSpacing/>
    </w:pPr>
    <w:rPr>
      <w:rFonts w:ascii="Century Schoolbook" w:eastAsia="Times New Roman" w:hAnsi="Century Schoolbook" w:cs="Times New Roman"/>
      <w:sz w:val="20"/>
      <w:szCs w:val="20"/>
    </w:rPr>
  </w:style>
  <w:style w:type="paragraph" w:styleId="Recuonormal">
    <w:name w:val="Normal Indent"/>
    <w:basedOn w:val="Normal"/>
    <w:rsid w:val="00406F90"/>
    <w:pPr>
      <w:spacing w:after="0" w:line="240" w:lineRule="auto"/>
      <w:ind w:left="708"/>
    </w:pPr>
    <w:rPr>
      <w:rFonts w:ascii="Times New Roman" w:eastAsia="Times New Roman" w:hAnsi="Times New Roman" w:cs="Times New Roman"/>
      <w:sz w:val="20"/>
      <w:szCs w:val="20"/>
      <w:lang w:eastAsia="pt-BR"/>
    </w:rPr>
  </w:style>
  <w:style w:type="character" w:styleId="HiperlinkVisitado">
    <w:name w:val="FollowedHyperlink"/>
    <w:uiPriority w:val="99"/>
    <w:rsid w:val="00406F90"/>
    <w:rPr>
      <w:color w:val="0000FF"/>
      <w:u w:val="single"/>
    </w:rPr>
  </w:style>
  <w:style w:type="paragraph" w:customStyle="1" w:styleId="Recuodecorpodetexto21">
    <w:name w:val="Recuo de corpo de texto 21"/>
    <w:basedOn w:val="Normal"/>
    <w:rsid w:val="00406F90"/>
    <w:pPr>
      <w:spacing w:line="288" w:lineRule="auto"/>
      <w:ind w:left="1418" w:hanging="1418"/>
      <w:jc w:val="both"/>
    </w:pPr>
    <w:rPr>
      <w:rFonts w:ascii="Bookman Old Style" w:eastAsia="Times New Roman" w:hAnsi="Bookman Old Style" w:cs="Times New Roman"/>
      <w:i/>
      <w:iCs/>
      <w:sz w:val="18"/>
      <w:szCs w:val="20"/>
      <w:lang w:val="en-US" w:bidi="en-US"/>
    </w:rPr>
  </w:style>
  <w:style w:type="paragraph" w:customStyle="1" w:styleId="Recuodecorpodetexto31">
    <w:name w:val="Recuo de corpo de texto 31"/>
    <w:basedOn w:val="Normal"/>
    <w:rsid w:val="00406F90"/>
    <w:pPr>
      <w:spacing w:after="120" w:line="288" w:lineRule="auto"/>
      <w:ind w:left="283"/>
    </w:pPr>
    <w:rPr>
      <w:rFonts w:ascii="Calibri" w:eastAsia="Times New Roman" w:hAnsi="Calibri" w:cs="Times New Roman"/>
      <w:i/>
      <w:iCs/>
      <w:sz w:val="16"/>
      <w:szCs w:val="16"/>
      <w:lang w:val="en-US" w:bidi="en-US"/>
    </w:rPr>
  </w:style>
  <w:style w:type="paragraph" w:customStyle="1" w:styleId="SemEspaamento1">
    <w:name w:val="Sem Espaçamento1"/>
    <w:link w:val="NoSpacingChar"/>
    <w:uiPriority w:val="1"/>
    <w:qFormat/>
    <w:rsid w:val="00406F90"/>
    <w:pPr>
      <w:spacing w:after="0" w:line="240" w:lineRule="auto"/>
    </w:pPr>
    <w:rPr>
      <w:rFonts w:ascii="Times New Roman" w:eastAsia="Times New Roman" w:hAnsi="Times New Roman" w:cs="Times New Roman"/>
      <w:sz w:val="24"/>
      <w:szCs w:val="24"/>
      <w:lang w:eastAsia="pt-BR"/>
    </w:rPr>
  </w:style>
  <w:style w:type="paragraph" w:customStyle="1" w:styleId="TextosemFormatao1">
    <w:name w:val="Texto sem Formatação1"/>
    <w:basedOn w:val="Normal"/>
    <w:rsid w:val="00406F90"/>
    <w:pPr>
      <w:spacing w:after="0" w:line="240" w:lineRule="auto"/>
    </w:pPr>
    <w:rPr>
      <w:rFonts w:ascii="Courier New" w:eastAsia="Times New Roman" w:hAnsi="Courier New" w:cs="Times New Roman"/>
      <w:sz w:val="20"/>
      <w:szCs w:val="20"/>
      <w:lang w:eastAsia="pt-BR"/>
    </w:rPr>
  </w:style>
  <w:style w:type="paragraph" w:customStyle="1" w:styleId="GradeMdia21">
    <w:name w:val="Grade Média 21"/>
    <w:basedOn w:val="Normal"/>
    <w:uiPriority w:val="1"/>
    <w:qFormat/>
    <w:rsid w:val="00406F90"/>
    <w:pPr>
      <w:spacing w:after="0" w:line="240" w:lineRule="auto"/>
    </w:pPr>
    <w:rPr>
      <w:rFonts w:ascii="Calibri" w:eastAsia="Times New Roman" w:hAnsi="Calibri" w:cs="Times New Roman"/>
      <w:sz w:val="20"/>
      <w:szCs w:val="20"/>
      <w:lang w:val="en-US" w:bidi="en-US"/>
    </w:rPr>
  </w:style>
  <w:style w:type="character" w:customStyle="1" w:styleId="SombreamentoClaro-nfase2Char">
    <w:name w:val="Sombreamento Claro - Ênfase 2 Char"/>
    <w:link w:val="SombreamentoClaro-nfase2"/>
    <w:rsid w:val="00406F90"/>
    <w:rPr>
      <w:b/>
      <w:bCs/>
      <w:i/>
      <w:iCs/>
      <w:color w:val="4F81BD"/>
      <w:lang w:val="pt-BR" w:eastAsia="pt-BR" w:bidi="ar-SA"/>
    </w:rPr>
  </w:style>
  <w:style w:type="character" w:customStyle="1" w:styleId="RefernciaIntensa1">
    <w:name w:val="Referência Intensa1"/>
    <w:qFormat/>
    <w:rsid w:val="00406F90"/>
    <w:rPr>
      <w:b/>
      <w:bCs/>
      <w:smallCaps/>
      <w:color w:val="C0504D"/>
      <w:spacing w:val="5"/>
      <w:u w:val="single"/>
    </w:rPr>
  </w:style>
  <w:style w:type="table" w:styleId="SombreamentoClaro-nfase2">
    <w:name w:val="Light Shading Accent 2"/>
    <w:basedOn w:val="Tabelanormal"/>
    <w:link w:val="SombreamentoClaro-nfase2Char"/>
    <w:rsid w:val="00406F90"/>
    <w:pPr>
      <w:spacing w:after="0" w:line="240" w:lineRule="auto"/>
    </w:pPr>
    <w:rPr>
      <w:b/>
      <w:bCs/>
      <w:i/>
      <w:iCs/>
      <w:color w:val="4F81BD"/>
      <w:lang w:eastAsia="pt-B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NoSpacingChar">
    <w:name w:val="No Spacing Char"/>
    <w:link w:val="SemEspaamento1"/>
    <w:uiPriority w:val="1"/>
    <w:rsid w:val="00406F90"/>
    <w:rPr>
      <w:rFonts w:ascii="Times New Roman" w:eastAsia="Times New Roman" w:hAnsi="Times New Roman" w:cs="Times New Roman"/>
      <w:sz w:val="24"/>
      <w:szCs w:val="24"/>
      <w:lang w:eastAsia="pt-BR"/>
    </w:rPr>
  </w:style>
  <w:style w:type="character" w:customStyle="1" w:styleId="qterm2">
    <w:name w:val="qterm2"/>
    <w:rsid w:val="00406F90"/>
  </w:style>
  <w:style w:type="paragraph" w:customStyle="1" w:styleId="p18">
    <w:name w:val="p18"/>
    <w:basedOn w:val="Normal"/>
    <w:rsid w:val="00406F90"/>
    <w:pPr>
      <w:widowControl w:val="0"/>
      <w:tabs>
        <w:tab w:val="left" w:pos="740"/>
      </w:tabs>
      <w:autoSpaceDE w:val="0"/>
      <w:autoSpaceDN w:val="0"/>
      <w:adjustRightInd w:val="0"/>
      <w:spacing w:after="0" w:line="260" w:lineRule="atLeast"/>
      <w:ind w:left="720" w:hanging="720"/>
      <w:jc w:val="both"/>
    </w:pPr>
    <w:rPr>
      <w:rFonts w:ascii="Times New Roman" w:eastAsia="Times New Roman" w:hAnsi="Times New Roman" w:cs="Times New Roman"/>
      <w:sz w:val="24"/>
      <w:szCs w:val="24"/>
      <w:lang w:eastAsia="pt-BR"/>
    </w:rPr>
  </w:style>
  <w:style w:type="paragraph" w:customStyle="1" w:styleId="Ttulo02">
    <w:name w:val="Título 02"/>
    <w:basedOn w:val="Ttulo2"/>
    <w:rsid w:val="00406F90"/>
    <w:rPr>
      <w:rFonts w:ascii="Arial" w:eastAsia="Calibri" w:hAnsi="Arial" w:cs="Arial"/>
      <w:caps/>
      <w:snapToGrid w:val="0"/>
      <w:u w:color="000000"/>
    </w:rPr>
  </w:style>
  <w:style w:type="paragraph" w:customStyle="1" w:styleId="Textbody">
    <w:name w:val="Text body"/>
    <w:basedOn w:val="Normal"/>
    <w:rsid w:val="00406F90"/>
    <w:pPr>
      <w:widowControl w:val="0"/>
      <w:suppressAutoHyphens/>
      <w:autoSpaceDN w:val="0"/>
      <w:spacing w:after="120" w:line="240" w:lineRule="auto"/>
      <w:textAlignment w:val="baseline"/>
    </w:pPr>
    <w:rPr>
      <w:rFonts w:ascii="Thorndale AMT" w:eastAsia="Arial" w:hAnsi="Thorndale AMT" w:cs="Tahoma"/>
      <w:kern w:val="3"/>
      <w:sz w:val="24"/>
      <w:szCs w:val="24"/>
      <w:lang w:eastAsia="pt-BR"/>
    </w:rPr>
  </w:style>
  <w:style w:type="paragraph" w:styleId="Encerramento">
    <w:name w:val="Closing"/>
    <w:basedOn w:val="Normal"/>
    <w:link w:val="EncerramentoChar"/>
    <w:uiPriority w:val="7"/>
    <w:unhideWhenUsed/>
    <w:qFormat/>
    <w:rsid w:val="00406F90"/>
    <w:pPr>
      <w:spacing w:before="480" w:after="960"/>
      <w:contextualSpacing/>
    </w:pPr>
    <w:rPr>
      <w:rFonts w:ascii="Perpetua" w:eastAsia="Times New Roman" w:hAnsi="Perpetua" w:cs="Times New Roman"/>
      <w:color w:val="000000"/>
      <w:sz w:val="20"/>
      <w:szCs w:val="20"/>
      <w:lang w:val="x-none" w:eastAsia="x-none"/>
    </w:rPr>
  </w:style>
  <w:style w:type="character" w:customStyle="1" w:styleId="EncerramentoChar">
    <w:name w:val="Encerramento Char"/>
    <w:basedOn w:val="Fontepargpadro"/>
    <w:link w:val="Encerramento"/>
    <w:uiPriority w:val="7"/>
    <w:rsid w:val="00406F90"/>
    <w:rPr>
      <w:rFonts w:ascii="Perpetua" w:eastAsia="Times New Roman" w:hAnsi="Perpetua" w:cs="Times New Roman"/>
      <w:color w:val="000000"/>
      <w:sz w:val="20"/>
      <w:szCs w:val="20"/>
      <w:lang w:val="x-none" w:eastAsia="x-none"/>
    </w:rPr>
  </w:style>
  <w:style w:type="paragraph" w:styleId="Assinatura">
    <w:name w:val="Signature"/>
    <w:basedOn w:val="Normal"/>
    <w:link w:val="AssinaturaChar"/>
    <w:uiPriority w:val="8"/>
    <w:unhideWhenUsed/>
    <w:rsid w:val="00406F90"/>
    <w:pPr>
      <w:contextualSpacing/>
    </w:pPr>
    <w:rPr>
      <w:rFonts w:ascii="Perpetua" w:eastAsia="Perpetua" w:hAnsi="Perpetua" w:cs="Times New Roman"/>
      <w:color w:val="000000"/>
      <w:sz w:val="20"/>
      <w:szCs w:val="20"/>
      <w:lang w:val="x-none" w:eastAsia="x-none"/>
    </w:rPr>
  </w:style>
  <w:style w:type="character" w:customStyle="1" w:styleId="AssinaturaChar">
    <w:name w:val="Assinatura Char"/>
    <w:basedOn w:val="Fontepargpadro"/>
    <w:link w:val="Assinatura"/>
    <w:uiPriority w:val="8"/>
    <w:rsid w:val="00406F90"/>
    <w:rPr>
      <w:rFonts w:ascii="Perpetua" w:eastAsia="Perpetua" w:hAnsi="Perpetua" w:cs="Times New Roman"/>
      <w:color w:val="000000"/>
      <w:sz w:val="20"/>
      <w:szCs w:val="20"/>
      <w:lang w:val="x-none" w:eastAsia="x-none"/>
    </w:rPr>
  </w:style>
  <w:style w:type="paragraph" w:styleId="Textoembloco">
    <w:name w:val="Block Text"/>
    <w:aliases w:val="Citação em Bloco"/>
    <w:rsid w:val="00406F90"/>
    <w:pPr>
      <w:pBdr>
        <w:top w:val="single" w:sz="2" w:space="10" w:color="EE8C69"/>
        <w:bottom w:val="single" w:sz="24" w:space="10" w:color="EE8C69"/>
      </w:pBdr>
      <w:spacing w:after="280" w:line="240" w:lineRule="auto"/>
      <w:ind w:left="1440" w:right="1440"/>
      <w:jc w:val="both"/>
    </w:pPr>
    <w:rPr>
      <w:rFonts w:ascii="Perpetua" w:eastAsia="Times New Roman" w:hAnsi="Perpetua" w:cs="Times New Roman"/>
      <w:color w:val="7F7F7F"/>
      <w:sz w:val="28"/>
      <w:szCs w:val="28"/>
    </w:rPr>
  </w:style>
  <w:style w:type="character" w:styleId="TtulodoLivro">
    <w:name w:val="Book Title"/>
    <w:uiPriority w:val="33"/>
    <w:qFormat/>
    <w:rsid w:val="00406F90"/>
    <w:rPr>
      <w:rFonts w:ascii="Franklin Gothic Book" w:eastAsia="Times New Roman" w:hAnsi="Franklin Gothic Book" w:cs="Times New Roman"/>
      <w:bCs w:val="0"/>
      <w:i/>
      <w:iCs/>
      <w:color w:val="855D5D"/>
      <w:sz w:val="20"/>
      <w:szCs w:val="20"/>
      <w:lang w:val="pt-BR"/>
    </w:rPr>
  </w:style>
  <w:style w:type="paragraph" w:styleId="Legenda">
    <w:name w:val="caption"/>
    <w:basedOn w:val="Normal"/>
    <w:next w:val="Normal"/>
    <w:unhideWhenUsed/>
    <w:qFormat/>
    <w:rsid w:val="00406F90"/>
    <w:pPr>
      <w:spacing w:after="0" w:line="240" w:lineRule="auto"/>
    </w:pPr>
    <w:rPr>
      <w:rFonts w:ascii="Perpetua" w:eastAsia="Times New Roman" w:hAnsi="Perpetua" w:cs="Times New Roman"/>
      <w:smallCaps/>
      <w:color w:val="732117"/>
      <w:spacing w:val="10"/>
      <w:sz w:val="18"/>
      <w:szCs w:val="18"/>
    </w:rPr>
  </w:style>
  <w:style w:type="character" w:styleId="nfaseIntensa">
    <w:name w:val="Intense Emphasis"/>
    <w:uiPriority w:val="21"/>
    <w:qFormat/>
    <w:rsid w:val="00406F90"/>
    <w:rPr>
      <w:rFonts w:ascii="Perpetua" w:hAnsi="Perpetua"/>
      <w:b/>
      <w:bCs/>
      <w:i/>
      <w:iCs/>
      <w:smallCaps/>
      <w:color w:val="9B2D1F"/>
      <w:spacing w:val="2"/>
      <w:w w:val="100"/>
      <w:sz w:val="20"/>
      <w:szCs w:val="20"/>
    </w:rPr>
  </w:style>
  <w:style w:type="paragraph" w:styleId="CitaoIntensa">
    <w:name w:val="Intense Quote"/>
    <w:basedOn w:val="Normal"/>
    <w:link w:val="CitaoIntensaChar"/>
    <w:uiPriority w:val="30"/>
    <w:qFormat/>
    <w:rsid w:val="00406F90"/>
    <w:pPr>
      <w:pBdr>
        <w:top w:val="single" w:sz="36" w:space="10" w:color="EE8C69"/>
        <w:left w:val="single" w:sz="24" w:space="10" w:color="D34817"/>
        <w:bottom w:val="single" w:sz="36" w:space="10" w:color="A28E6A"/>
        <w:right w:val="single" w:sz="24" w:space="10" w:color="D34817"/>
      </w:pBdr>
      <w:shd w:val="clear" w:color="auto" w:fill="D34817"/>
      <w:spacing w:after="160"/>
      <w:ind w:left="1440" w:right="1440"/>
      <w:jc w:val="center"/>
    </w:pPr>
    <w:rPr>
      <w:rFonts w:ascii="Franklin Gothic Book" w:eastAsia="Times New Roman" w:hAnsi="Franklin Gothic Book" w:cs="Times New Roman"/>
      <w:i/>
      <w:iCs/>
      <w:color w:val="FFFFFF"/>
      <w:sz w:val="32"/>
      <w:szCs w:val="32"/>
      <w:lang w:val="x-none" w:eastAsia="x-none"/>
    </w:rPr>
  </w:style>
  <w:style w:type="character" w:customStyle="1" w:styleId="CitaoIntensaChar">
    <w:name w:val="Citação Intensa Char"/>
    <w:basedOn w:val="Fontepargpadro"/>
    <w:link w:val="CitaoIntensa"/>
    <w:uiPriority w:val="30"/>
    <w:rsid w:val="00406F90"/>
    <w:rPr>
      <w:rFonts w:ascii="Franklin Gothic Book" w:eastAsia="Times New Roman" w:hAnsi="Franklin Gothic Book" w:cs="Times New Roman"/>
      <w:i/>
      <w:iCs/>
      <w:color w:val="FFFFFF"/>
      <w:sz w:val="32"/>
      <w:szCs w:val="32"/>
      <w:shd w:val="clear" w:color="auto" w:fill="D34817"/>
      <w:lang w:val="x-none" w:eastAsia="x-none"/>
    </w:rPr>
  </w:style>
  <w:style w:type="character" w:styleId="RefernciaIntensa">
    <w:name w:val="Intense Reference"/>
    <w:uiPriority w:val="32"/>
    <w:qFormat/>
    <w:rsid w:val="00406F90"/>
    <w:rPr>
      <w:b/>
      <w:bCs/>
      <w:color w:val="D34817"/>
      <w:sz w:val="22"/>
      <w:u w:val="single"/>
    </w:rPr>
  </w:style>
  <w:style w:type="paragraph" w:styleId="Commarcadores">
    <w:name w:val="List Bullet"/>
    <w:basedOn w:val="Normal"/>
    <w:uiPriority w:val="37"/>
    <w:unhideWhenUsed/>
    <w:qFormat/>
    <w:rsid w:val="00406F90"/>
    <w:pPr>
      <w:numPr>
        <w:numId w:val="3"/>
      </w:numPr>
      <w:spacing w:after="0"/>
      <w:contextualSpacing/>
    </w:pPr>
    <w:rPr>
      <w:rFonts w:ascii="Perpetua" w:eastAsia="Times New Roman" w:hAnsi="Perpetua" w:cs="Times New Roman"/>
      <w:color w:val="000000"/>
    </w:rPr>
  </w:style>
  <w:style w:type="paragraph" w:styleId="Commarcadores2">
    <w:name w:val="List Bullet 2"/>
    <w:basedOn w:val="Normal"/>
    <w:uiPriority w:val="37"/>
    <w:unhideWhenUsed/>
    <w:qFormat/>
    <w:rsid w:val="00406F90"/>
    <w:pPr>
      <w:numPr>
        <w:numId w:val="4"/>
      </w:numPr>
      <w:spacing w:after="0"/>
    </w:pPr>
    <w:rPr>
      <w:rFonts w:ascii="Perpetua" w:eastAsia="Times New Roman" w:hAnsi="Perpetua" w:cs="Times New Roman"/>
      <w:color w:val="000000"/>
    </w:rPr>
  </w:style>
  <w:style w:type="paragraph" w:styleId="Commarcadores3">
    <w:name w:val="List Bullet 3"/>
    <w:basedOn w:val="Normal"/>
    <w:uiPriority w:val="37"/>
    <w:unhideWhenUsed/>
    <w:qFormat/>
    <w:rsid w:val="00406F90"/>
    <w:pPr>
      <w:spacing w:after="0"/>
      <w:ind w:left="1080" w:hanging="360"/>
    </w:pPr>
    <w:rPr>
      <w:rFonts w:ascii="Perpetua" w:eastAsia="Times New Roman" w:hAnsi="Perpetua" w:cs="Times New Roman"/>
      <w:color w:val="000000"/>
    </w:rPr>
  </w:style>
  <w:style w:type="paragraph" w:styleId="Commarcadores4">
    <w:name w:val="List Bullet 4"/>
    <w:basedOn w:val="Normal"/>
    <w:uiPriority w:val="37"/>
    <w:unhideWhenUsed/>
    <w:qFormat/>
    <w:rsid w:val="00406F90"/>
    <w:pPr>
      <w:numPr>
        <w:numId w:val="5"/>
      </w:numPr>
      <w:spacing w:after="0"/>
    </w:pPr>
    <w:rPr>
      <w:rFonts w:ascii="Perpetua" w:eastAsia="Times New Roman" w:hAnsi="Perpetua" w:cs="Times New Roman"/>
      <w:color w:val="000000"/>
    </w:rPr>
  </w:style>
  <w:style w:type="paragraph" w:styleId="Commarcadores5">
    <w:name w:val="List Bullet 5"/>
    <w:basedOn w:val="Normal"/>
    <w:uiPriority w:val="37"/>
    <w:unhideWhenUsed/>
    <w:qFormat/>
    <w:rsid w:val="00406F90"/>
    <w:pPr>
      <w:numPr>
        <w:numId w:val="6"/>
      </w:numPr>
      <w:spacing w:after="0"/>
    </w:pPr>
    <w:rPr>
      <w:rFonts w:ascii="Perpetua" w:eastAsia="Times New Roman" w:hAnsi="Perpetua" w:cs="Times New Roman"/>
      <w:color w:val="000000"/>
    </w:rPr>
  </w:style>
  <w:style w:type="paragraph" w:styleId="Citao">
    <w:name w:val="Quote"/>
    <w:basedOn w:val="Normal"/>
    <w:link w:val="CitaoChar"/>
    <w:uiPriority w:val="29"/>
    <w:qFormat/>
    <w:rsid w:val="00406F90"/>
    <w:pPr>
      <w:spacing w:after="160"/>
    </w:pPr>
    <w:rPr>
      <w:rFonts w:ascii="Perpetua" w:eastAsia="Perpetua" w:hAnsi="Perpetua" w:cs="Times New Roman"/>
      <w:i/>
      <w:iCs/>
      <w:color w:val="7F7F7F"/>
      <w:sz w:val="24"/>
      <w:szCs w:val="24"/>
      <w:lang w:val="x-none" w:eastAsia="x-none"/>
    </w:rPr>
  </w:style>
  <w:style w:type="character" w:customStyle="1" w:styleId="CitaoChar">
    <w:name w:val="Citação Char"/>
    <w:basedOn w:val="Fontepargpadro"/>
    <w:link w:val="Citao"/>
    <w:uiPriority w:val="29"/>
    <w:rsid w:val="00406F90"/>
    <w:rPr>
      <w:rFonts w:ascii="Perpetua" w:eastAsia="Perpetua" w:hAnsi="Perpetua" w:cs="Times New Roman"/>
      <w:i/>
      <w:iCs/>
      <w:color w:val="7F7F7F"/>
      <w:sz w:val="24"/>
      <w:szCs w:val="24"/>
      <w:lang w:val="x-none" w:eastAsia="x-none"/>
    </w:rPr>
  </w:style>
  <w:style w:type="character" w:styleId="nfaseSutil">
    <w:name w:val="Subtle Emphasis"/>
    <w:uiPriority w:val="19"/>
    <w:qFormat/>
    <w:rsid w:val="00406F90"/>
    <w:rPr>
      <w:rFonts w:ascii="Perpetua" w:hAnsi="Perpetua"/>
      <w:i/>
      <w:iCs/>
      <w:color w:val="737373"/>
      <w:spacing w:val="2"/>
      <w:w w:val="100"/>
      <w:kern w:val="0"/>
      <w:sz w:val="22"/>
    </w:rPr>
  </w:style>
  <w:style w:type="character" w:styleId="RefernciaSutil">
    <w:name w:val="Subtle Reference"/>
    <w:uiPriority w:val="31"/>
    <w:qFormat/>
    <w:rsid w:val="00406F90"/>
    <w:rPr>
      <w:color w:val="737373"/>
      <w:sz w:val="22"/>
      <w:u w:val="single"/>
    </w:rPr>
  </w:style>
  <w:style w:type="paragraph" w:styleId="Sumrio1">
    <w:name w:val="toc 1"/>
    <w:basedOn w:val="Normal"/>
    <w:next w:val="Normal"/>
    <w:autoRedefine/>
    <w:uiPriority w:val="99"/>
    <w:unhideWhenUsed/>
    <w:qFormat/>
    <w:rsid w:val="00406F90"/>
    <w:pPr>
      <w:tabs>
        <w:tab w:val="right" w:leader="dot" w:pos="8630"/>
      </w:tabs>
      <w:spacing w:after="40" w:line="240" w:lineRule="auto"/>
    </w:pPr>
    <w:rPr>
      <w:rFonts w:ascii="Perpetua" w:eastAsia="Times New Roman" w:hAnsi="Perpetua" w:cs="Times New Roman"/>
      <w:smallCaps/>
      <w:noProof/>
      <w:color w:val="9B2D1F"/>
    </w:rPr>
  </w:style>
  <w:style w:type="paragraph" w:styleId="Sumrio2">
    <w:name w:val="toc 2"/>
    <w:basedOn w:val="Normal"/>
    <w:next w:val="Normal"/>
    <w:autoRedefine/>
    <w:uiPriority w:val="99"/>
    <w:unhideWhenUsed/>
    <w:qFormat/>
    <w:rsid w:val="00406F90"/>
    <w:pPr>
      <w:tabs>
        <w:tab w:val="right" w:leader="dot" w:pos="8630"/>
      </w:tabs>
      <w:spacing w:after="40" w:line="240" w:lineRule="auto"/>
      <w:ind w:left="216"/>
    </w:pPr>
    <w:rPr>
      <w:rFonts w:ascii="Perpetua" w:eastAsia="Times New Roman" w:hAnsi="Perpetua" w:cs="Times New Roman"/>
      <w:smallCaps/>
      <w:noProof/>
      <w:color w:val="000000"/>
    </w:rPr>
  </w:style>
  <w:style w:type="paragraph" w:styleId="Sumrio3">
    <w:name w:val="toc 3"/>
    <w:basedOn w:val="Normal"/>
    <w:next w:val="Normal"/>
    <w:autoRedefine/>
    <w:uiPriority w:val="99"/>
    <w:unhideWhenUsed/>
    <w:qFormat/>
    <w:rsid w:val="00406F90"/>
    <w:pPr>
      <w:tabs>
        <w:tab w:val="right" w:leader="dot" w:pos="8630"/>
      </w:tabs>
      <w:spacing w:after="40" w:line="240" w:lineRule="auto"/>
      <w:ind w:left="446"/>
    </w:pPr>
    <w:rPr>
      <w:rFonts w:ascii="Perpetua" w:eastAsia="Times New Roman" w:hAnsi="Perpetua" w:cs="Times New Roman"/>
      <w:smallCaps/>
      <w:noProof/>
      <w:color w:val="000000"/>
    </w:rPr>
  </w:style>
  <w:style w:type="paragraph" w:styleId="Sumrio4">
    <w:name w:val="toc 4"/>
    <w:basedOn w:val="Normal"/>
    <w:next w:val="Normal"/>
    <w:autoRedefine/>
    <w:uiPriority w:val="99"/>
    <w:unhideWhenUsed/>
    <w:qFormat/>
    <w:rsid w:val="00406F90"/>
    <w:pPr>
      <w:tabs>
        <w:tab w:val="right" w:leader="dot" w:pos="8630"/>
      </w:tabs>
      <w:spacing w:after="40" w:line="240" w:lineRule="auto"/>
      <w:ind w:left="662"/>
    </w:pPr>
    <w:rPr>
      <w:rFonts w:ascii="Perpetua" w:eastAsia="Times New Roman" w:hAnsi="Perpetua" w:cs="Times New Roman"/>
      <w:smallCaps/>
      <w:noProof/>
      <w:color w:val="000000"/>
    </w:rPr>
  </w:style>
  <w:style w:type="paragraph" w:styleId="Sumrio5">
    <w:name w:val="toc 5"/>
    <w:basedOn w:val="Normal"/>
    <w:next w:val="Normal"/>
    <w:autoRedefine/>
    <w:uiPriority w:val="99"/>
    <w:unhideWhenUsed/>
    <w:qFormat/>
    <w:rsid w:val="00406F90"/>
    <w:pPr>
      <w:tabs>
        <w:tab w:val="right" w:leader="dot" w:pos="8630"/>
      </w:tabs>
      <w:spacing w:after="40" w:line="240" w:lineRule="auto"/>
      <w:ind w:left="878"/>
    </w:pPr>
    <w:rPr>
      <w:rFonts w:ascii="Perpetua" w:eastAsia="Times New Roman" w:hAnsi="Perpetua" w:cs="Times New Roman"/>
      <w:smallCaps/>
      <w:noProof/>
      <w:color w:val="000000"/>
    </w:rPr>
  </w:style>
  <w:style w:type="paragraph" w:styleId="Sumrio6">
    <w:name w:val="toc 6"/>
    <w:basedOn w:val="Normal"/>
    <w:next w:val="Normal"/>
    <w:autoRedefine/>
    <w:uiPriority w:val="99"/>
    <w:unhideWhenUsed/>
    <w:qFormat/>
    <w:rsid w:val="00406F90"/>
    <w:pPr>
      <w:tabs>
        <w:tab w:val="right" w:leader="dot" w:pos="8630"/>
      </w:tabs>
      <w:spacing w:after="40" w:line="240" w:lineRule="auto"/>
      <w:ind w:left="1094"/>
    </w:pPr>
    <w:rPr>
      <w:rFonts w:ascii="Perpetua" w:eastAsia="Times New Roman" w:hAnsi="Perpetua" w:cs="Times New Roman"/>
      <w:smallCaps/>
      <w:noProof/>
      <w:color w:val="000000"/>
    </w:rPr>
  </w:style>
  <w:style w:type="paragraph" w:styleId="Sumrio7">
    <w:name w:val="toc 7"/>
    <w:basedOn w:val="Normal"/>
    <w:next w:val="Normal"/>
    <w:autoRedefine/>
    <w:uiPriority w:val="99"/>
    <w:unhideWhenUsed/>
    <w:qFormat/>
    <w:rsid w:val="00406F90"/>
    <w:pPr>
      <w:tabs>
        <w:tab w:val="right" w:leader="dot" w:pos="8630"/>
      </w:tabs>
      <w:spacing w:after="40" w:line="240" w:lineRule="auto"/>
      <w:ind w:left="1325"/>
    </w:pPr>
    <w:rPr>
      <w:rFonts w:ascii="Perpetua" w:eastAsia="Times New Roman" w:hAnsi="Perpetua" w:cs="Times New Roman"/>
      <w:smallCaps/>
      <w:noProof/>
      <w:color w:val="000000"/>
    </w:rPr>
  </w:style>
  <w:style w:type="paragraph" w:styleId="Sumrio8">
    <w:name w:val="toc 8"/>
    <w:basedOn w:val="Normal"/>
    <w:next w:val="Normal"/>
    <w:autoRedefine/>
    <w:uiPriority w:val="99"/>
    <w:unhideWhenUsed/>
    <w:qFormat/>
    <w:rsid w:val="00406F90"/>
    <w:pPr>
      <w:tabs>
        <w:tab w:val="right" w:leader="dot" w:pos="8630"/>
      </w:tabs>
      <w:spacing w:after="40" w:line="240" w:lineRule="auto"/>
      <w:ind w:left="1540"/>
    </w:pPr>
    <w:rPr>
      <w:rFonts w:ascii="Perpetua" w:eastAsia="Times New Roman" w:hAnsi="Perpetua" w:cs="Times New Roman"/>
      <w:smallCaps/>
      <w:noProof/>
      <w:color w:val="000000"/>
    </w:rPr>
  </w:style>
  <w:style w:type="paragraph" w:styleId="Sumrio9">
    <w:name w:val="toc 9"/>
    <w:basedOn w:val="Normal"/>
    <w:next w:val="Normal"/>
    <w:autoRedefine/>
    <w:uiPriority w:val="99"/>
    <w:unhideWhenUsed/>
    <w:qFormat/>
    <w:rsid w:val="00406F90"/>
    <w:pPr>
      <w:tabs>
        <w:tab w:val="right" w:leader="dot" w:pos="8630"/>
      </w:tabs>
      <w:spacing w:after="40" w:line="240" w:lineRule="auto"/>
      <w:ind w:left="1760"/>
    </w:pPr>
    <w:rPr>
      <w:rFonts w:ascii="Perpetua" w:eastAsia="Times New Roman" w:hAnsi="Perpetua" w:cs="Times New Roman"/>
      <w:smallCaps/>
      <w:noProof/>
      <w:color w:val="000000"/>
    </w:rPr>
  </w:style>
  <w:style w:type="paragraph" w:customStyle="1" w:styleId="TextodeData">
    <w:name w:val="Texto de Data"/>
    <w:basedOn w:val="Normal"/>
    <w:uiPriority w:val="35"/>
    <w:rsid w:val="00406F90"/>
    <w:pPr>
      <w:spacing w:before="720"/>
      <w:contextualSpacing/>
    </w:pPr>
    <w:rPr>
      <w:rFonts w:ascii="Perpetua" w:eastAsia="Times New Roman" w:hAnsi="Perpetua" w:cs="Times New Roman"/>
      <w:color w:val="000000"/>
    </w:rPr>
  </w:style>
  <w:style w:type="paragraph" w:customStyle="1" w:styleId="TextoCinza">
    <w:name w:val="Texto Cinza"/>
    <w:basedOn w:val="SemEspaamento"/>
    <w:uiPriority w:val="35"/>
    <w:qFormat/>
    <w:rsid w:val="00406F90"/>
    <w:rPr>
      <w:rFonts w:ascii="Franklin Gothic Book" w:eastAsia="Times New Roman" w:hAnsi="Franklin Gothic Book" w:cs="Times New Roman"/>
      <w:color w:val="7F7F7F"/>
      <w:sz w:val="20"/>
      <w:szCs w:val="20"/>
      <w:lang w:val="x-none"/>
    </w:rPr>
  </w:style>
  <w:style w:type="paragraph" w:customStyle="1" w:styleId="CabealhoPar">
    <w:name w:val="Cabeçalho Par"/>
    <w:basedOn w:val="SemEspaamento"/>
    <w:qFormat/>
    <w:rsid w:val="00406F90"/>
    <w:pPr>
      <w:pBdr>
        <w:bottom w:val="single" w:sz="4" w:space="1" w:color="D34817"/>
      </w:pBdr>
    </w:pPr>
    <w:rPr>
      <w:rFonts w:ascii="Perpetua" w:eastAsia="Times New Roman" w:hAnsi="Perpetua" w:cs="Times New Roman"/>
      <w:b/>
      <w:bCs/>
      <w:color w:val="696464"/>
      <w:sz w:val="20"/>
      <w:lang w:val="x-none"/>
    </w:rPr>
  </w:style>
  <w:style w:type="character" w:styleId="TextodoEspaoReservado">
    <w:name w:val="Placeholder Text"/>
    <w:uiPriority w:val="99"/>
    <w:semiHidden/>
    <w:rsid w:val="00406F90"/>
    <w:rPr>
      <w:color w:val="808080"/>
    </w:rPr>
  </w:style>
  <w:style w:type="character" w:styleId="Nmerodepgina">
    <w:name w:val="page number"/>
    <w:basedOn w:val="Fontepargpadro"/>
    <w:rsid w:val="00406F90"/>
  </w:style>
  <w:style w:type="paragraph" w:styleId="NormalWeb">
    <w:name w:val="Normal (Web)"/>
    <w:basedOn w:val="Normal"/>
    <w:uiPriority w:val="99"/>
    <w:rsid w:val="00406F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servado3">
    <w:name w:val="reservado3"/>
    <w:basedOn w:val="Normal"/>
    <w:rsid w:val="00406F9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1">
    <w:name w:val="Corpo de texto1"/>
    <w:rsid w:val="00406F90"/>
    <w:pPr>
      <w:spacing w:after="0" w:line="240" w:lineRule="auto"/>
    </w:pPr>
    <w:rPr>
      <w:rFonts w:ascii="CG Times" w:eastAsia="Times New Roman" w:hAnsi="CG Times" w:cs="Times New Roman"/>
      <w:color w:val="000000"/>
      <w:sz w:val="24"/>
      <w:szCs w:val="20"/>
      <w:lang w:val="en-US" w:eastAsia="pt-BR"/>
    </w:rPr>
  </w:style>
  <w:style w:type="paragraph" w:customStyle="1" w:styleId="Corpodetexto21">
    <w:name w:val="Corpo de texto 21"/>
    <w:basedOn w:val="Normal"/>
    <w:rsid w:val="00406F90"/>
    <w:pPr>
      <w:spacing w:after="0" w:line="240" w:lineRule="auto"/>
      <w:ind w:firstLine="709"/>
      <w:jc w:val="both"/>
    </w:pPr>
    <w:rPr>
      <w:rFonts w:ascii="Times New Roman" w:eastAsia="Times New Roman" w:hAnsi="Times New Roman" w:cs="Times New Roman"/>
      <w:sz w:val="24"/>
      <w:szCs w:val="20"/>
      <w:lang w:eastAsia="pt-BR"/>
    </w:rPr>
  </w:style>
  <w:style w:type="paragraph" w:customStyle="1" w:styleId="Document1">
    <w:name w:val="Document 1"/>
    <w:rsid w:val="00406F90"/>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Recuodecorpodetexto32">
    <w:name w:val="Recuo de corpo de texto 32"/>
    <w:basedOn w:val="Normal"/>
    <w:rsid w:val="00406F90"/>
    <w:pPr>
      <w:widowControl w:val="0"/>
      <w:spacing w:after="0" w:line="240" w:lineRule="auto"/>
      <w:ind w:left="1418"/>
      <w:jc w:val="both"/>
    </w:pPr>
    <w:rPr>
      <w:rFonts w:ascii="Arial" w:eastAsia="Times New Roman" w:hAnsi="Arial" w:cs="Times New Roman"/>
      <w:sz w:val="24"/>
      <w:szCs w:val="20"/>
      <w:lang w:eastAsia="pt-BR"/>
    </w:rPr>
  </w:style>
  <w:style w:type="paragraph" w:styleId="TextosemFormatao">
    <w:name w:val="Plain Text"/>
    <w:basedOn w:val="Normal"/>
    <w:link w:val="TextosemFormataoChar"/>
    <w:rsid w:val="00406F90"/>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406F90"/>
    <w:rPr>
      <w:rFonts w:ascii="Courier New" w:eastAsia="Times New Roman" w:hAnsi="Courier New" w:cs="Times New Roman"/>
      <w:sz w:val="20"/>
      <w:szCs w:val="20"/>
      <w:lang w:val="x-none" w:eastAsia="x-none"/>
    </w:rPr>
  </w:style>
  <w:style w:type="paragraph" w:customStyle="1" w:styleId="xl24">
    <w:name w:val="xl24"/>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xl25">
    <w:name w:val="xl25"/>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pt-BR"/>
    </w:rPr>
  </w:style>
  <w:style w:type="paragraph" w:customStyle="1" w:styleId="xl26">
    <w:name w:val="xl26"/>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xl27">
    <w:name w:val="xl27"/>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xl28">
    <w:name w:val="xl28"/>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Arial Unicode MS" w:hAnsi="Arial" w:cs="Arial"/>
      <w:b/>
      <w:bCs/>
      <w:sz w:val="24"/>
      <w:szCs w:val="24"/>
      <w:lang w:eastAsia="pt-BR"/>
    </w:rPr>
  </w:style>
  <w:style w:type="paragraph" w:customStyle="1" w:styleId="xl29">
    <w:name w:val="xl29"/>
    <w:basedOn w:val="Normal"/>
    <w:rsid w:val="00406F9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Arial Unicode MS" w:hAnsi="Arial" w:cs="Arial"/>
      <w:sz w:val="24"/>
      <w:szCs w:val="24"/>
      <w:lang w:eastAsia="pt-BR"/>
    </w:rPr>
  </w:style>
  <w:style w:type="paragraph" w:customStyle="1" w:styleId="xl30">
    <w:name w:val="xl30"/>
    <w:basedOn w:val="Normal"/>
    <w:rsid w:val="00406F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xl31">
    <w:name w:val="xl31"/>
    <w:basedOn w:val="Normal"/>
    <w:rsid w:val="00406F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PlainText1">
    <w:name w:val="Plain Text1"/>
    <w:basedOn w:val="Normal"/>
    <w:rsid w:val="00406F90"/>
    <w:pPr>
      <w:spacing w:after="0" w:line="240" w:lineRule="auto"/>
    </w:pPr>
    <w:rPr>
      <w:rFonts w:ascii="Courier New" w:eastAsia="Times New Roman" w:hAnsi="Courier New" w:cs="Times New Roman"/>
      <w:sz w:val="20"/>
      <w:szCs w:val="20"/>
      <w:lang w:eastAsia="pt-BR"/>
    </w:rPr>
  </w:style>
  <w:style w:type="character" w:customStyle="1" w:styleId="apple-converted-space">
    <w:name w:val="apple-converted-space"/>
    <w:basedOn w:val="Fontepargpadro"/>
    <w:rsid w:val="00406F90"/>
  </w:style>
  <w:style w:type="paragraph" w:customStyle="1" w:styleId="Normal-10">
    <w:name w:val="Normal-10"/>
    <w:rsid w:val="00406F90"/>
    <w:pPr>
      <w:widowControl w:val="0"/>
      <w:autoSpaceDE w:val="0"/>
      <w:autoSpaceDN w:val="0"/>
      <w:adjustRightInd w:val="0"/>
      <w:spacing w:before="91" w:after="91" w:line="240" w:lineRule="auto"/>
      <w:ind w:firstLine="1134"/>
      <w:jc w:val="both"/>
    </w:pPr>
    <w:rPr>
      <w:rFonts w:ascii="Arial" w:eastAsia="Times New Roman" w:hAnsi="Arial" w:cs="Times New Roman"/>
      <w:sz w:val="20"/>
      <w:szCs w:val="20"/>
      <w:lang w:eastAsia="pt-BR"/>
    </w:rPr>
  </w:style>
  <w:style w:type="paragraph" w:customStyle="1" w:styleId="WW-Padro">
    <w:name w:val="WW-Padrão"/>
    <w:rsid w:val="00406F90"/>
    <w:pPr>
      <w:widowControl w:val="0"/>
      <w:suppressAutoHyphens/>
      <w:autoSpaceDE w:val="0"/>
      <w:spacing w:after="0" w:line="240" w:lineRule="auto"/>
    </w:pPr>
    <w:rPr>
      <w:rFonts w:ascii="Courier New" w:eastAsia="Courier New" w:hAnsi="Courier New" w:cs="Courier New"/>
      <w:color w:val="000000"/>
      <w:sz w:val="24"/>
      <w:szCs w:val="24"/>
      <w:lang w:val="en-US" w:bidi="en-US"/>
    </w:rPr>
  </w:style>
  <w:style w:type="paragraph" w:customStyle="1" w:styleId="Contedodetabela">
    <w:name w:val="Conteúdo de tabela"/>
    <w:basedOn w:val="Normal"/>
    <w:rsid w:val="00406F90"/>
    <w:pPr>
      <w:widowControl w:val="0"/>
      <w:suppressLineNumbers/>
      <w:suppressAutoHyphens/>
      <w:autoSpaceDE w:val="0"/>
      <w:spacing w:after="0" w:line="240" w:lineRule="auto"/>
    </w:pPr>
    <w:rPr>
      <w:rFonts w:ascii="Times New Roman" w:eastAsia="Times New Roman" w:hAnsi="Times New Roman" w:cs="Times New Roman"/>
      <w:sz w:val="20"/>
      <w:szCs w:val="20"/>
      <w:lang w:bidi="en-US"/>
    </w:rPr>
  </w:style>
  <w:style w:type="paragraph" w:customStyle="1" w:styleId="Corpodetexto31">
    <w:name w:val="Corpo de texto 31"/>
    <w:basedOn w:val="Normal"/>
    <w:rsid w:val="00406F90"/>
    <w:pPr>
      <w:widowControl w:val="0"/>
      <w:suppressAutoHyphens/>
      <w:autoSpaceDE w:val="0"/>
      <w:spacing w:after="0" w:line="360" w:lineRule="auto"/>
      <w:jc w:val="both"/>
    </w:pPr>
    <w:rPr>
      <w:rFonts w:ascii="Times New Roman" w:eastAsia="Times New Roman" w:hAnsi="Times New Roman" w:cs="Times New Roman"/>
      <w:color w:val="FF0000"/>
      <w:sz w:val="20"/>
      <w:szCs w:val="20"/>
      <w:lang w:bidi="en-US"/>
    </w:rPr>
  </w:style>
  <w:style w:type="paragraph" w:customStyle="1" w:styleId="padro">
    <w:name w:val="padro"/>
    <w:basedOn w:val="Normal"/>
    <w:rsid w:val="00406F90"/>
    <w:pPr>
      <w:widowControl w:val="0"/>
      <w:suppressAutoHyphens/>
      <w:autoSpaceDE w:val="0"/>
      <w:spacing w:before="280" w:after="280" w:line="240" w:lineRule="auto"/>
    </w:pPr>
    <w:rPr>
      <w:rFonts w:ascii="Times New Roman" w:eastAsia="Calibri" w:hAnsi="Times New Roman" w:cs="Times New Roman"/>
      <w:sz w:val="20"/>
      <w:szCs w:val="20"/>
      <w:lang w:bidi="en-US"/>
    </w:rPr>
  </w:style>
  <w:style w:type="paragraph" w:customStyle="1" w:styleId="Textopadro">
    <w:name w:val="Texto padrão"/>
    <w:basedOn w:val="Normal"/>
    <w:rsid w:val="00406F90"/>
    <w:pPr>
      <w:widowControl w:val="0"/>
      <w:suppressAutoHyphens/>
      <w:autoSpaceDE w:val="0"/>
      <w:spacing w:after="0" w:line="240" w:lineRule="auto"/>
    </w:pPr>
    <w:rPr>
      <w:rFonts w:ascii="Times New Roman" w:eastAsia="Times New Roman" w:hAnsi="Times New Roman" w:cs="Times New Roman"/>
      <w:sz w:val="20"/>
      <w:szCs w:val="20"/>
      <w:lang w:val="en-US" w:bidi="en-US"/>
    </w:rPr>
  </w:style>
  <w:style w:type="paragraph" w:customStyle="1" w:styleId="NoSpacing2">
    <w:name w:val="No Spacing2"/>
    <w:uiPriority w:val="1"/>
    <w:qFormat/>
    <w:rsid w:val="00406F90"/>
    <w:pPr>
      <w:spacing w:after="0" w:line="240" w:lineRule="auto"/>
    </w:pPr>
    <w:rPr>
      <w:rFonts w:ascii="Century Schoolbook" w:eastAsia="Times New Roman" w:hAnsi="Century Schoolbook" w:cs="Times New Roman"/>
      <w:color w:val="414751"/>
      <w:sz w:val="20"/>
      <w:szCs w:val="20"/>
    </w:rPr>
  </w:style>
  <w:style w:type="paragraph" w:customStyle="1" w:styleId="NoSpacing1">
    <w:name w:val="No Spacing1"/>
    <w:qFormat/>
    <w:rsid w:val="00406F90"/>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406F90"/>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paragraphscx256164130">
    <w:name w:val="paragraph scx256164130"/>
    <w:basedOn w:val="Normal"/>
    <w:rsid w:val="00406F90"/>
    <w:pPr>
      <w:spacing w:before="100" w:beforeAutospacing="1" w:after="100" w:afterAutospacing="1"/>
      <w:jc w:val="both"/>
    </w:pPr>
    <w:rPr>
      <w:rFonts w:ascii="Calibri" w:eastAsia="Times New Roman" w:hAnsi="Calibri" w:cs="Times New Roman"/>
      <w:sz w:val="20"/>
      <w:szCs w:val="20"/>
      <w:lang w:eastAsia="pt-BR"/>
    </w:rPr>
  </w:style>
  <w:style w:type="character" w:customStyle="1" w:styleId="textrunscx256164130">
    <w:name w:val="textrun scx256164130"/>
    <w:rsid w:val="00406F90"/>
  </w:style>
  <w:style w:type="character" w:customStyle="1" w:styleId="eopscx256164130">
    <w:name w:val="eop scx256164130"/>
    <w:rsid w:val="00406F90"/>
  </w:style>
  <w:style w:type="table" w:customStyle="1" w:styleId="Tabelacomgrade1">
    <w:name w:val="Tabela com grade1"/>
    <w:basedOn w:val="Tabelanormal"/>
    <w:next w:val="Tabelacomgrade"/>
    <w:locked/>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1810D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fontstyle01">
    <w:name w:val="fontstyle01"/>
    <w:rsid w:val="001810D2"/>
    <w:rPr>
      <w:rFonts w:ascii="Arial" w:hAnsi="Arial" w:cs="Arial" w:hint="default"/>
      <w:b w:val="0"/>
      <w:bCs w:val="0"/>
      <w:i w:val="0"/>
      <w:iCs w:val="0"/>
      <w:color w:val="000000"/>
      <w:sz w:val="22"/>
      <w:szCs w:val="22"/>
    </w:rPr>
  </w:style>
  <w:style w:type="numbering" w:customStyle="1" w:styleId="Semlista2">
    <w:name w:val="Sem lista2"/>
    <w:next w:val="Semlista"/>
    <w:uiPriority w:val="99"/>
    <w:semiHidden/>
    <w:unhideWhenUsed/>
    <w:rsid w:val="001810D2"/>
  </w:style>
  <w:style w:type="numbering" w:customStyle="1" w:styleId="Semlista3">
    <w:name w:val="Sem lista3"/>
    <w:next w:val="Semlista"/>
    <w:semiHidden/>
    <w:rsid w:val="001810D2"/>
  </w:style>
  <w:style w:type="numbering" w:customStyle="1" w:styleId="Semlista4">
    <w:name w:val="Sem lista4"/>
    <w:next w:val="Semlista"/>
    <w:uiPriority w:val="99"/>
    <w:semiHidden/>
    <w:unhideWhenUsed/>
    <w:rsid w:val="001810D2"/>
  </w:style>
  <w:style w:type="table" w:customStyle="1" w:styleId="Tabelacomgrade2">
    <w:name w:val="Tabela com grade2"/>
    <w:basedOn w:val="Tabelanormal"/>
    <w:next w:val="Tabelacomgrade"/>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5">
    <w:name w:val="xl65"/>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7">
    <w:name w:val="xl67"/>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8">
    <w:name w:val="xl68"/>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9">
    <w:name w:val="xl69"/>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70">
    <w:name w:val="xl70"/>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1">
    <w:name w:val="xl71"/>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2">
    <w:name w:val="xl72"/>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3">
    <w:name w:val="xl73"/>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4">
    <w:name w:val="xl74"/>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pt-BR"/>
    </w:rPr>
  </w:style>
  <w:style w:type="numbering" w:customStyle="1" w:styleId="Semlista5">
    <w:name w:val="Sem lista5"/>
    <w:next w:val="Semlista"/>
    <w:uiPriority w:val="99"/>
    <w:semiHidden/>
    <w:unhideWhenUsed/>
    <w:rsid w:val="001810D2"/>
  </w:style>
  <w:style w:type="table" w:customStyle="1" w:styleId="Tabelacomgrade3">
    <w:name w:val="Tabela com grade3"/>
    <w:basedOn w:val="Tabelanormal"/>
    <w:next w:val="Tabelacomgrade"/>
    <w:uiPriority w:val="39"/>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1810D2"/>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numbering" w:customStyle="1" w:styleId="Semlista6">
    <w:name w:val="Sem lista6"/>
    <w:next w:val="Semlista"/>
    <w:uiPriority w:val="99"/>
    <w:semiHidden/>
    <w:unhideWhenUsed/>
    <w:rsid w:val="001810D2"/>
  </w:style>
  <w:style w:type="character" w:customStyle="1" w:styleId="texto11">
    <w:name w:val="texto11"/>
    <w:rsid w:val="001810D2"/>
    <w:rPr>
      <w:rFonts w:ascii="Arial" w:hAnsi="Arial" w:cs="Arial" w:hint="default"/>
      <w:strike w:val="0"/>
      <w:dstrike w:val="0"/>
      <w:spacing w:val="458"/>
      <w:sz w:val="36"/>
      <w:szCs w:val="36"/>
      <w:u w:val="none"/>
      <w:effect w:val="none"/>
    </w:rPr>
  </w:style>
  <w:style w:type="table" w:customStyle="1" w:styleId="Tabelacomgrade4">
    <w:name w:val="Tabela com grade4"/>
    <w:basedOn w:val="Tabelanormal"/>
    <w:next w:val="Tabelacomgrade"/>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
    <w:name w:val="H3"/>
    <w:basedOn w:val="Normal"/>
    <w:next w:val="Normal"/>
    <w:rsid w:val="001810D2"/>
    <w:pPr>
      <w:keepNext/>
      <w:spacing w:before="100" w:after="100" w:line="240" w:lineRule="auto"/>
      <w:outlineLvl w:val="3"/>
    </w:pPr>
    <w:rPr>
      <w:rFonts w:ascii="Times New Roman" w:eastAsia="Times New Roman" w:hAnsi="Times New Roman" w:cs="Times New Roman"/>
      <w:b/>
      <w:snapToGrid w:val="0"/>
      <w:sz w:val="28"/>
      <w:szCs w:val="20"/>
      <w:lang w:eastAsia="pt-BR"/>
    </w:rPr>
  </w:style>
  <w:style w:type="paragraph" w:customStyle="1" w:styleId="xl63">
    <w:name w:val="xl63"/>
    <w:basedOn w:val="Normal"/>
    <w:rsid w:val="001810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1810D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lang w:eastAsia="pt-BR"/>
    </w:rPr>
  </w:style>
  <w:style w:type="paragraph" w:customStyle="1" w:styleId="xl75">
    <w:name w:val="xl75"/>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pt-BR"/>
    </w:rPr>
  </w:style>
  <w:style w:type="paragraph" w:customStyle="1" w:styleId="xl76">
    <w:name w:val="xl76"/>
    <w:basedOn w:val="Normal"/>
    <w:rsid w:val="001810D2"/>
    <w:pPr>
      <w:pBdr>
        <w:bottom w:val="single" w:sz="8" w:space="0" w:color="auto"/>
        <w:right w:val="single" w:sz="8" w:space="0" w:color="auto"/>
      </w:pBdr>
      <w:spacing w:before="100" w:beforeAutospacing="1" w:after="100" w:afterAutospacing="1" w:line="240" w:lineRule="auto"/>
      <w:jc w:val="both"/>
      <w:textAlignment w:val="top"/>
    </w:pPr>
    <w:rPr>
      <w:rFonts w:ascii="Arial Narrow" w:eastAsia="Times New Roman" w:hAnsi="Arial Narrow" w:cs="Times New Roman"/>
      <w:color w:val="000000"/>
      <w:sz w:val="24"/>
      <w:szCs w:val="24"/>
      <w:lang w:eastAsia="pt-BR"/>
    </w:rPr>
  </w:style>
  <w:style w:type="paragraph" w:customStyle="1" w:styleId="xl77">
    <w:name w:val="xl77"/>
    <w:basedOn w:val="Normal"/>
    <w:rsid w:val="001810D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pt-BR"/>
    </w:rPr>
  </w:style>
  <w:style w:type="paragraph" w:customStyle="1" w:styleId="xl78">
    <w:name w:val="xl78"/>
    <w:basedOn w:val="Normal"/>
    <w:rsid w:val="001810D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pt-BR"/>
    </w:rPr>
  </w:style>
  <w:style w:type="paragraph" w:customStyle="1" w:styleId="xl79">
    <w:name w:val="xl79"/>
    <w:basedOn w:val="Normal"/>
    <w:rsid w:val="001810D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80">
    <w:name w:val="xl80"/>
    <w:basedOn w:val="Normal"/>
    <w:rsid w:val="001810D2"/>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pt-BR"/>
    </w:rPr>
  </w:style>
  <w:style w:type="paragraph" w:customStyle="1" w:styleId="xl81">
    <w:name w:val="xl81"/>
    <w:basedOn w:val="Normal"/>
    <w:rsid w:val="001810D2"/>
    <w:pPr>
      <w:pBdr>
        <w:bottom w:val="single" w:sz="8" w:space="0" w:color="auto"/>
        <w:right w:val="single" w:sz="8" w:space="0" w:color="auto"/>
      </w:pBdr>
      <w:spacing w:before="100" w:beforeAutospacing="1" w:after="100" w:afterAutospacing="1" w:line="240" w:lineRule="auto"/>
      <w:jc w:val="right"/>
      <w:textAlignment w:val="top"/>
    </w:pPr>
    <w:rPr>
      <w:rFonts w:ascii="Arial Narrow" w:eastAsia="Times New Roman" w:hAnsi="Arial Narrow" w:cs="Times New Roman"/>
      <w:color w:val="000000"/>
      <w:sz w:val="24"/>
      <w:szCs w:val="24"/>
      <w:lang w:eastAsia="pt-BR"/>
    </w:rPr>
  </w:style>
  <w:style w:type="paragraph" w:customStyle="1" w:styleId="xl82">
    <w:name w:val="xl82"/>
    <w:basedOn w:val="Normal"/>
    <w:rsid w:val="001810D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pt-BR"/>
    </w:rPr>
  </w:style>
  <w:style w:type="paragraph" w:customStyle="1" w:styleId="xl83">
    <w:name w:val="xl83"/>
    <w:basedOn w:val="Normal"/>
    <w:rsid w:val="001810D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Narrow" w:eastAsia="Times New Roman" w:hAnsi="Arial Narrow" w:cs="Times New Roman"/>
      <w:color w:val="000000"/>
      <w:sz w:val="24"/>
      <w:szCs w:val="24"/>
      <w:lang w:eastAsia="pt-BR"/>
    </w:rPr>
  </w:style>
  <w:style w:type="paragraph" w:customStyle="1" w:styleId="xl84">
    <w:name w:val="xl84"/>
    <w:basedOn w:val="Normal"/>
    <w:rsid w:val="001810D2"/>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85">
    <w:name w:val="xl85"/>
    <w:basedOn w:val="Normal"/>
    <w:rsid w:val="001810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86">
    <w:name w:val="xl86"/>
    <w:basedOn w:val="Normal"/>
    <w:rsid w:val="001810D2"/>
    <w:pPr>
      <w:pBdr>
        <w:left w:val="single" w:sz="8" w:space="0" w:color="auto"/>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sz w:val="24"/>
      <w:szCs w:val="24"/>
      <w:lang w:eastAsia="pt-BR"/>
    </w:rPr>
  </w:style>
  <w:style w:type="paragraph" w:customStyle="1" w:styleId="xl87">
    <w:name w:val="xl87"/>
    <w:basedOn w:val="Normal"/>
    <w:rsid w:val="001810D2"/>
    <w:pPr>
      <w:pBdr>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sz w:val="24"/>
      <w:szCs w:val="24"/>
      <w:lang w:eastAsia="pt-BR"/>
    </w:rPr>
  </w:style>
  <w:style w:type="paragraph" w:customStyle="1" w:styleId="xl88">
    <w:name w:val="xl88"/>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89">
    <w:name w:val="xl89"/>
    <w:basedOn w:val="Normal"/>
    <w:rsid w:val="001810D2"/>
    <w:pPr>
      <w:pBdr>
        <w:top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90">
    <w:name w:val="xl90"/>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91">
    <w:name w:val="xl91"/>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Arial Narrow" w:eastAsia="Times New Roman" w:hAnsi="Arial Narrow" w:cs="Times New Roman"/>
      <w:b/>
      <w:bCs/>
      <w:color w:val="000000"/>
      <w:sz w:val="24"/>
      <w:szCs w:val="24"/>
      <w:lang w:eastAsia="pt-BR"/>
    </w:rPr>
  </w:style>
  <w:style w:type="paragraph" w:customStyle="1" w:styleId="xl92">
    <w:name w:val="xl92"/>
    <w:basedOn w:val="Normal"/>
    <w:rsid w:val="001810D2"/>
    <w:pPr>
      <w:pBdr>
        <w:top w:val="single" w:sz="8" w:space="0" w:color="auto"/>
        <w:bottom w:val="single" w:sz="8" w:space="0" w:color="auto"/>
      </w:pBdr>
      <w:spacing w:before="100" w:beforeAutospacing="1" w:after="100" w:afterAutospacing="1" w:line="240" w:lineRule="auto"/>
      <w:jc w:val="right"/>
      <w:textAlignment w:val="top"/>
    </w:pPr>
    <w:rPr>
      <w:rFonts w:ascii="Arial Narrow" w:eastAsia="Times New Roman" w:hAnsi="Arial Narrow" w:cs="Times New Roman"/>
      <w:b/>
      <w:bCs/>
      <w:color w:val="000000"/>
      <w:sz w:val="24"/>
      <w:szCs w:val="24"/>
      <w:lang w:eastAsia="pt-BR"/>
    </w:rPr>
  </w:style>
  <w:style w:type="paragraph" w:customStyle="1" w:styleId="xl93">
    <w:name w:val="xl93"/>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Narrow" w:eastAsia="Times New Roman" w:hAnsi="Arial Narrow" w:cs="Times New Roman"/>
      <w:b/>
      <w:bCs/>
      <w:color w:val="000000"/>
      <w:sz w:val="24"/>
      <w:szCs w:val="24"/>
      <w:lang w:eastAsia="pt-BR"/>
    </w:rPr>
  </w:style>
  <w:style w:type="paragraph" w:customStyle="1" w:styleId="xl94">
    <w:name w:val="xl94"/>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pt-BR"/>
    </w:rPr>
  </w:style>
  <w:style w:type="paragraph" w:customStyle="1" w:styleId="xl95">
    <w:name w:val="xl95"/>
    <w:basedOn w:val="Normal"/>
    <w:rsid w:val="001810D2"/>
    <w:pPr>
      <w:pBdr>
        <w:top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pt-BR"/>
    </w:rPr>
  </w:style>
  <w:style w:type="paragraph" w:customStyle="1" w:styleId="xl96">
    <w:name w:val="xl96"/>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pt-BR"/>
    </w:rPr>
  </w:style>
  <w:style w:type="paragraph" w:customStyle="1" w:styleId="xl97">
    <w:name w:val="xl97"/>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98">
    <w:name w:val="xl98"/>
    <w:basedOn w:val="Normal"/>
    <w:rsid w:val="001810D2"/>
    <w:pPr>
      <w:pBdr>
        <w:top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99">
    <w:name w:val="xl99"/>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100">
    <w:name w:val="xl100"/>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01">
    <w:name w:val="xl101"/>
    <w:basedOn w:val="Normal"/>
    <w:rsid w:val="001810D2"/>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02">
    <w:name w:val="xl102"/>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03">
    <w:name w:val="xl103"/>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right"/>
    </w:pPr>
    <w:rPr>
      <w:rFonts w:ascii="Arial Narrow" w:eastAsia="Times New Roman" w:hAnsi="Arial Narrow" w:cs="Times New Roman"/>
      <w:b/>
      <w:bCs/>
      <w:sz w:val="24"/>
      <w:szCs w:val="24"/>
      <w:lang w:eastAsia="pt-BR"/>
    </w:rPr>
  </w:style>
  <w:style w:type="paragraph" w:customStyle="1" w:styleId="xl104">
    <w:name w:val="xl104"/>
    <w:basedOn w:val="Normal"/>
    <w:rsid w:val="001810D2"/>
    <w:pPr>
      <w:pBdr>
        <w:top w:val="single" w:sz="8" w:space="0" w:color="auto"/>
        <w:bottom w:val="single" w:sz="8" w:space="0" w:color="auto"/>
      </w:pBdr>
      <w:spacing w:before="100" w:beforeAutospacing="1" w:after="100" w:afterAutospacing="1" w:line="240" w:lineRule="auto"/>
      <w:jc w:val="right"/>
    </w:pPr>
    <w:rPr>
      <w:rFonts w:ascii="Arial Narrow" w:eastAsia="Times New Roman" w:hAnsi="Arial Narrow" w:cs="Times New Roman"/>
      <w:b/>
      <w:bCs/>
      <w:sz w:val="24"/>
      <w:szCs w:val="24"/>
      <w:lang w:eastAsia="pt-BR"/>
    </w:rPr>
  </w:style>
  <w:style w:type="paragraph" w:customStyle="1" w:styleId="xl105">
    <w:name w:val="xl105"/>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b/>
      <w:bCs/>
      <w:sz w:val="24"/>
      <w:szCs w:val="24"/>
      <w:lang w:eastAsia="pt-BR"/>
    </w:rPr>
  </w:style>
  <w:style w:type="paragraph" w:customStyle="1" w:styleId="xl106">
    <w:name w:val="xl106"/>
    <w:basedOn w:val="Normal"/>
    <w:rsid w:val="001810D2"/>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Ttulo31">
    <w:name w:val="Título 31"/>
    <w:basedOn w:val="Normal"/>
    <w:uiPriority w:val="1"/>
    <w:qFormat/>
    <w:rsid w:val="001810D2"/>
    <w:pPr>
      <w:widowControl w:val="0"/>
      <w:autoSpaceDE w:val="0"/>
      <w:autoSpaceDN w:val="0"/>
      <w:spacing w:after="0" w:line="240" w:lineRule="auto"/>
      <w:ind w:left="1008"/>
      <w:jc w:val="both"/>
      <w:outlineLvl w:val="3"/>
    </w:pPr>
    <w:rPr>
      <w:rFonts w:ascii="Arial Narrow" w:eastAsia="Arial Narrow" w:hAnsi="Arial Narrow" w:cs="Arial Narrow"/>
      <w:b/>
      <w:bCs/>
      <w:sz w:val="20"/>
      <w:szCs w:val="20"/>
      <w:lang w:val="en-US"/>
    </w:rPr>
  </w:style>
  <w:style w:type="paragraph" w:customStyle="1" w:styleId="texto1">
    <w:name w:val="texto1"/>
    <w:basedOn w:val="Normal"/>
    <w:rsid w:val="001810D2"/>
    <w:pPr>
      <w:widowControl w:val="0"/>
      <w:suppressAutoHyphens/>
      <w:spacing w:before="100" w:after="100" w:line="300" w:lineRule="atLeast"/>
      <w:jc w:val="both"/>
    </w:pPr>
    <w:rPr>
      <w:rFonts w:ascii="Arial" w:eastAsia="Arial Unicode MS" w:hAnsi="Arial" w:cs="Arial"/>
      <w:sz w:val="17"/>
      <w:szCs w:val="24"/>
    </w:rPr>
  </w:style>
  <w:style w:type="numbering" w:customStyle="1" w:styleId="Semlista7">
    <w:name w:val="Sem lista7"/>
    <w:next w:val="Semlista"/>
    <w:semiHidden/>
    <w:rsid w:val="001810D2"/>
  </w:style>
  <w:style w:type="table" w:customStyle="1" w:styleId="Tabelacomgrade5">
    <w:name w:val="Tabela com grade5"/>
    <w:basedOn w:val="Tabelanormal"/>
    <w:next w:val="Tabelacomgrade"/>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1810D2"/>
    <w:rPr>
      <w:rFonts w:ascii="Calibri" w:hAnsi="Calibri" w:cs="Calibri" w:hint="default"/>
      <w:b/>
      <w:bCs/>
      <w:i w:val="0"/>
      <w:iCs w:val="0"/>
      <w:color w:val="000000"/>
      <w:sz w:val="22"/>
      <w:szCs w:val="22"/>
    </w:rPr>
  </w:style>
  <w:style w:type="paragraph" w:styleId="Reviso">
    <w:name w:val="Revision"/>
    <w:hidden/>
    <w:uiPriority w:val="99"/>
    <w:semiHidden/>
    <w:rsid w:val="001810D2"/>
    <w:pPr>
      <w:spacing w:after="0" w:line="240" w:lineRule="auto"/>
    </w:pPr>
    <w:rPr>
      <w:rFonts w:ascii="Times New Roman" w:eastAsia="Times New Roman" w:hAnsi="Times New Roman" w:cs="Times New Roman"/>
      <w:sz w:val="20"/>
      <w:szCs w:val="20"/>
      <w:lang w:eastAsia="pt-BR"/>
    </w:rPr>
  </w:style>
  <w:style w:type="character" w:customStyle="1" w:styleId="MenoPendente1">
    <w:name w:val="Menção Pendente1"/>
    <w:uiPriority w:val="99"/>
    <w:semiHidden/>
    <w:unhideWhenUsed/>
    <w:rsid w:val="001810D2"/>
    <w:rPr>
      <w:color w:val="605E5C"/>
      <w:shd w:val="clear" w:color="auto" w:fill="E1DFDD"/>
    </w:rPr>
  </w:style>
  <w:style w:type="character" w:customStyle="1" w:styleId="fontstyle31">
    <w:name w:val="fontstyle31"/>
    <w:rsid w:val="001810D2"/>
    <w:rPr>
      <w:rFonts w:ascii="Calibri-Italic" w:hAnsi="Calibri-Italic" w:hint="default"/>
      <w:b w:val="0"/>
      <w:bCs w:val="0"/>
      <w:i/>
      <w:iCs/>
      <w:color w:val="000000"/>
      <w:sz w:val="24"/>
      <w:szCs w:val="24"/>
    </w:rPr>
  </w:style>
  <w:style w:type="character" w:customStyle="1" w:styleId="fontstyle41">
    <w:name w:val="fontstyle41"/>
    <w:rsid w:val="001810D2"/>
    <w:rPr>
      <w:rFonts w:ascii="Calibri" w:hAnsi="Calibri" w:cs="Calibri" w:hint="default"/>
      <w:b w:val="0"/>
      <w:bCs w:val="0"/>
      <w:i w:val="0"/>
      <w:iCs w:val="0"/>
      <w:color w:val="000000"/>
      <w:sz w:val="24"/>
      <w:szCs w:val="24"/>
    </w:rPr>
  </w:style>
  <w:style w:type="character" w:customStyle="1" w:styleId="MenoPendente2">
    <w:name w:val="Menção Pendente2"/>
    <w:basedOn w:val="Fontepargpadro"/>
    <w:uiPriority w:val="99"/>
    <w:semiHidden/>
    <w:unhideWhenUsed/>
    <w:rsid w:val="001810D2"/>
    <w:rPr>
      <w:color w:val="605E5C"/>
      <w:shd w:val="clear" w:color="auto" w:fill="E1DFDD"/>
    </w:rPr>
  </w:style>
  <w:style w:type="character" w:customStyle="1" w:styleId="MenoPendente3">
    <w:name w:val="Menção Pendente3"/>
    <w:basedOn w:val="Fontepargpadro"/>
    <w:uiPriority w:val="99"/>
    <w:semiHidden/>
    <w:unhideWhenUsed/>
    <w:rsid w:val="001810D2"/>
    <w:rPr>
      <w:color w:val="605E5C"/>
      <w:shd w:val="clear" w:color="auto" w:fill="E1DFDD"/>
    </w:rPr>
  </w:style>
  <w:style w:type="paragraph" w:customStyle="1" w:styleId="Ttulo11">
    <w:name w:val="Título 11"/>
    <w:basedOn w:val="Normal"/>
    <w:uiPriority w:val="1"/>
    <w:qFormat/>
    <w:rsid w:val="001810D2"/>
    <w:pPr>
      <w:widowControl w:val="0"/>
      <w:autoSpaceDE w:val="0"/>
      <w:autoSpaceDN w:val="0"/>
      <w:spacing w:after="0" w:line="240" w:lineRule="auto"/>
      <w:ind w:left="1008"/>
      <w:outlineLvl w:val="1"/>
    </w:pPr>
    <w:rPr>
      <w:rFonts w:ascii="Arial Narrow" w:eastAsia="Arial Narrow" w:hAnsi="Arial Narrow" w:cs="Arial Narrow"/>
      <w:b/>
      <w:bCs/>
      <w:sz w:val="20"/>
      <w:szCs w:val="20"/>
      <w:lang w:val="en-US"/>
    </w:rPr>
  </w:style>
  <w:style w:type="character" w:customStyle="1" w:styleId="MenoPendente4">
    <w:name w:val="Menção Pendente4"/>
    <w:basedOn w:val="Fontepargpadro"/>
    <w:uiPriority w:val="99"/>
    <w:semiHidden/>
    <w:unhideWhenUsed/>
    <w:rsid w:val="001810D2"/>
    <w:rPr>
      <w:color w:val="605E5C"/>
      <w:shd w:val="clear" w:color="auto" w:fill="E1DFDD"/>
    </w:rPr>
  </w:style>
  <w:style w:type="table" w:customStyle="1" w:styleId="Tabelacomgrade6">
    <w:name w:val="Tabela com grade6"/>
    <w:basedOn w:val="Tabelanormal"/>
    <w:next w:val="Tabelacomgrade"/>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8">
    <w:name w:val="Sem lista8"/>
    <w:next w:val="Semlista"/>
    <w:uiPriority w:val="99"/>
    <w:semiHidden/>
    <w:unhideWhenUsed/>
    <w:rsid w:val="001810D2"/>
  </w:style>
  <w:style w:type="table" w:customStyle="1" w:styleId="Tabelacomgrade7">
    <w:name w:val="Tabela com grade7"/>
    <w:basedOn w:val="Tabelanormal"/>
    <w:next w:val="Tabelacomgrade"/>
    <w:uiPriority w:val="59"/>
    <w:rsid w:val="001810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centralizadomaiusculas">
    <w:name w:val="texto_centralizado_maiusculas"/>
    <w:basedOn w:val="Normal"/>
    <w:rsid w:val="001810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1810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1810D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Style17">
    <w:name w:val="_Style 17"/>
    <w:basedOn w:val="Tabelanormal"/>
    <w:qFormat/>
    <w:rsid w:val="001810D2"/>
    <w:pPr>
      <w:spacing w:after="0" w:line="240" w:lineRule="auto"/>
    </w:pPr>
    <w:rPr>
      <w:rFonts w:ascii="Arial" w:eastAsia="Arial" w:hAnsi="Arial" w:cs="Arial"/>
      <w:sz w:val="20"/>
      <w:szCs w:val="20"/>
      <w:lang w:eastAsia="pt-BR"/>
    </w:rPr>
    <w:tblPr>
      <w:tblInd w:w="0" w:type="dxa"/>
      <w:tblCellMar>
        <w:top w:w="100" w:type="dxa"/>
        <w:left w:w="100" w:type="dxa"/>
        <w:bottom w:w="100" w:type="dxa"/>
        <w:right w:w="100" w:type="dxa"/>
      </w:tblCellMar>
    </w:tblPr>
  </w:style>
  <w:style w:type="numbering" w:customStyle="1" w:styleId="Semlista9">
    <w:name w:val="Sem lista9"/>
    <w:next w:val="Semlista"/>
    <w:uiPriority w:val="99"/>
    <w:semiHidden/>
    <w:unhideWhenUsed/>
    <w:rsid w:val="001810D2"/>
  </w:style>
  <w:style w:type="table" w:customStyle="1" w:styleId="Tabelacomgrade8">
    <w:name w:val="Tabela com grade8"/>
    <w:basedOn w:val="Tabelanormal"/>
    <w:next w:val="Tabelacomgrade"/>
    <w:uiPriority w:val="59"/>
    <w:rsid w:val="001810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171">
    <w:name w:val="_Style 171"/>
    <w:basedOn w:val="Tabelanormal"/>
    <w:qFormat/>
    <w:rsid w:val="001810D2"/>
    <w:pPr>
      <w:spacing w:after="0" w:line="240" w:lineRule="auto"/>
    </w:pPr>
    <w:rPr>
      <w:rFonts w:ascii="Arial" w:eastAsia="Arial" w:hAnsi="Arial" w:cs="Arial"/>
      <w:sz w:val="20"/>
      <w:szCs w:val="20"/>
      <w:lang w:eastAsia="pt-BR"/>
    </w:rPr>
    <w:tblPr>
      <w:tblInd w:w="0" w:type="dxa"/>
      <w:tblCellMar>
        <w:top w:w="100" w:type="dxa"/>
        <w:left w:w="100" w:type="dxa"/>
        <w:bottom w:w="100" w:type="dxa"/>
        <w:right w:w="100" w:type="dxa"/>
      </w:tblCellMar>
    </w:tblPr>
  </w:style>
  <w:style w:type="numbering" w:customStyle="1" w:styleId="Semlista10">
    <w:name w:val="Sem lista10"/>
    <w:next w:val="Semlista"/>
    <w:uiPriority w:val="99"/>
    <w:semiHidden/>
    <w:unhideWhenUsed/>
    <w:rsid w:val="001810D2"/>
  </w:style>
  <w:style w:type="character" w:styleId="Refdecomentrio">
    <w:name w:val="annotation reference"/>
    <w:rsid w:val="001810D2"/>
    <w:rPr>
      <w:sz w:val="16"/>
      <w:szCs w:val="16"/>
    </w:rPr>
  </w:style>
  <w:style w:type="paragraph" w:styleId="Textodecomentrio">
    <w:name w:val="annotation text"/>
    <w:basedOn w:val="Normal"/>
    <w:link w:val="TextodecomentrioChar"/>
    <w:rsid w:val="001810D2"/>
    <w:pPr>
      <w:widowControl w:val="0"/>
      <w:autoSpaceDE w:val="0"/>
      <w:autoSpaceDN w:val="0"/>
      <w:spacing w:after="0" w:line="240" w:lineRule="auto"/>
    </w:pPr>
    <w:rPr>
      <w:rFonts w:ascii="Arial MT" w:eastAsia="Arial MT" w:hAnsi="Arial MT" w:cs="Arial MT"/>
      <w:sz w:val="20"/>
      <w:szCs w:val="20"/>
      <w:lang w:val="pt-PT"/>
    </w:rPr>
  </w:style>
  <w:style w:type="character" w:customStyle="1" w:styleId="TextodecomentrioChar">
    <w:name w:val="Texto de comentário Char"/>
    <w:basedOn w:val="Fontepargpadro"/>
    <w:link w:val="Textodecomentrio"/>
    <w:rsid w:val="001810D2"/>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rsid w:val="001810D2"/>
    <w:rPr>
      <w:b/>
      <w:bCs/>
    </w:rPr>
  </w:style>
  <w:style w:type="character" w:customStyle="1" w:styleId="AssuntodocomentrioChar">
    <w:name w:val="Assunto do comentário Char"/>
    <w:basedOn w:val="TextodecomentrioChar"/>
    <w:link w:val="Assuntodocomentrio"/>
    <w:rsid w:val="001810D2"/>
    <w:rPr>
      <w:rFonts w:ascii="Arial MT" w:eastAsia="Arial MT" w:hAnsi="Arial MT" w:cs="Arial MT"/>
      <w:b/>
      <w:bCs/>
      <w:sz w:val="20"/>
      <w:szCs w:val="20"/>
      <w:lang w:val="pt-PT"/>
    </w:rPr>
  </w:style>
  <w:style w:type="table" w:customStyle="1" w:styleId="TableNormal">
    <w:name w:val="Table Normal"/>
    <w:uiPriority w:val="2"/>
    <w:unhideWhenUsed/>
    <w:qFormat/>
    <w:rsid w:val="001810D2"/>
    <w:pPr>
      <w:spacing w:after="0" w:line="240" w:lineRule="auto"/>
    </w:pPr>
    <w:rPr>
      <w:rFonts w:ascii="Calibri" w:eastAsia="Calibri" w:hAnsi="Calibri" w:cs="Calibri"/>
      <w:sz w:val="20"/>
      <w:szCs w:val="20"/>
      <w:lang w:eastAsia="pt-BR"/>
    </w:rPr>
    <w:tblPr>
      <w:tblCellMar>
        <w:top w:w="0" w:type="dxa"/>
        <w:left w:w="0" w:type="dxa"/>
        <w:bottom w:w="0" w:type="dxa"/>
        <w:right w:w="0" w:type="dxa"/>
      </w:tblCellMar>
    </w:tblPr>
  </w:style>
  <w:style w:type="character" w:customStyle="1" w:styleId="MenoPendente5">
    <w:name w:val="Menção Pendente5"/>
    <w:uiPriority w:val="99"/>
    <w:unhideWhenUsed/>
    <w:rsid w:val="001810D2"/>
    <w:rPr>
      <w:color w:val="605E5C"/>
      <w:shd w:val="clear" w:color="auto" w:fill="E1DFDD"/>
    </w:rPr>
  </w:style>
  <w:style w:type="character" w:customStyle="1" w:styleId="15">
    <w:name w:val="15"/>
    <w:rsid w:val="001810D2"/>
    <w:rPr>
      <w:rFonts w:ascii="Calibri" w:hAnsi="Calibri" w:cs="Calibri" w:hint="default"/>
      <w:b/>
      <w:bCs/>
    </w:rPr>
  </w:style>
  <w:style w:type="numbering" w:customStyle="1" w:styleId="Semlista11">
    <w:name w:val="Sem lista11"/>
    <w:next w:val="Semlista"/>
    <w:uiPriority w:val="99"/>
    <w:semiHidden/>
    <w:unhideWhenUsed/>
    <w:rsid w:val="001810D2"/>
  </w:style>
  <w:style w:type="table" w:customStyle="1" w:styleId="Tabelacomgrade9">
    <w:name w:val="Tabela com grade9"/>
    <w:basedOn w:val="Tabelanormal"/>
    <w:next w:val="Tabelacomgrade"/>
    <w:uiPriority w:val="59"/>
    <w:rsid w:val="001810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2">
    <w:name w:val="Sem lista12"/>
    <w:next w:val="Semlista"/>
    <w:uiPriority w:val="99"/>
    <w:semiHidden/>
    <w:unhideWhenUsed/>
    <w:rsid w:val="001810D2"/>
  </w:style>
  <w:style w:type="table" w:customStyle="1" w:styleId="Tabelacomgrade10">
    <w:name w:val="Tabela com grade10"/>
    <w:basedOn w:val="Tabelanormal"/>
    <w:next w:val="Tabelacomgrade"/>
    <w:uiPriority w:val="59"/>
    <w:rsid w:val="001810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3">
    <w:name w:val="Sem lista13"/>
    <w:next w:val="Semlista"/>
    <w:uiPriority w:val="99"/>
    <w:semiHidden/>
    <w:unhideWhenUsed/>
    <w:rsid w:val="001810D2"/>
  </w:style>
  <w:style w:type="numbering" w:customStyle="1" w:styleId="Semlista21">
    <w:name w:val="Sem lista21"/>
    <w:next w:val="Semlista"/>
    <w:uiPriority w:val="99"/>
    <w:semiHidden/>
    <w:unhideWhenUsed/>
    <w:rsid w:val="00181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0" w:qFormat="1"/>
    <w:lsdException w:name="heading 5" w:uiPriority="1" w:qFormat="1"/>
    <w:lsdException w:name="heading 6" w:uiPriority="1"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lsdException w:name="annotation text" w:uiPriority="0"/>
    <w:lsdException w:name="caption" w:uiPriority="0" w:qFormat="1"/>
    <w:lsdException w:name="annotation reference" w:uiPriority="0"/>
    <w:lsdException w:name="page number" w:uiPriority="0"/>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0" w:unhideWhenUsed="0" w:qFormat="1"/>
    <w:lsdException w:name="Closing" w:uiPriority="7" w:qFormat="1"/>
    <w:lsdException w:name="Signature" w:uiPriority="8"/>
    <w:lsdException w:name="Default Paragraph Font" w:uiPriority="1"/>
    <w:lsdException w:name="Body Text" w:uiPriority="1" w:qFormat="1"/>
    <w:lsdException w:name="Body Text Indent" w:uiPriority="0"/>
    <w:lsdException w:name="Subtitle" w:semiHidden="0" w:uiPriority="0" w:unhideWhenUsed="0" w:qFormat="1"/>
    <w:lsdException w:name="Salutation" w:uiPriority="4"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D437B4"/>
    <w:pPr>
      <w:keepNext/>
      <w:spacing w:after="0" w:line="240" w:lineRule="auto"/>
      <w:jc w:val="center"/>
      <w:outlineLvl w:val="0"/>
    </w:pPr>
    <w:rPr>
      <w:rFonts w:ascii="Monotype Corsiva" w:eastAsia="Times New Roman" w:hAnsi="Monotype Corsiva" w:cs="Times New Roman"/>
      <w:i/>
      <w:sz w:val="52"/>
      <w:szCs w:val="24"/>
      <w:lang w:eastAsia="pt-BR"/>
    </w:rPr>
  </w:style>
  <w:style w:type="paragraph" w:styleId="Ttulo2">
    <w:name w:val="heading 2"/>
    <w:basedOn w:val="Normal"/>
    <w:next w:val="Normal"/>
    <w:link w:val="Ttulo2Char"/>
    <w:uiPriority w:val="1"/>
    <w:qFormat/>
    <w:rsid w:val="00D437B4"/>
    <w:pPr>
      <w:keepNext/>
      <w:spacing w:after="0" w:line="240" w:lineRule="auto"/>
      <w:jc w:val="center"/>
      <w:outlineLvl w:val="1"/>
    </w:pPr>
    <w:rPr>
      <w:rFonts w:ascii="Times New Roman" w:eastAsia="Times New Roman" w:hAnsi="Times New Roman" w:cs="Times New Roman"/>
      <w:b/>
      <w:bCs/>
      <w:sz w:val="24"/>
      <w:szCs w:val="24"/>
      <w:lang w:eastAsia="pt-BR"/>
    </w:rPr>
  </w:style>
  <w:style w:type="paragraph" w:styleId="Ttulo3">
    <w:name w:val="heading 3"/>
    <w:basedOn w:val="Normal"/>
    <w:next w:val="Normal"/>
    <w:link w:val="Ttulo3Char"/>
    <w:uiPriority w:val="9"/>
    <w:qFormat/>
    <w:rsid w:val="00406F90"/>
    <w:pPr>
      <w:keepNext/>
      <w:spacing w:after="0" w:line="240" w:lineRule="auto"/>
      <w:jc w:val="center"/>
      <w:outlineLvl w:val="2"/>
    </w:pPr>
    <w:rPr>
      <w:rFonts w:ascii="Book Antiqua" w:eastAsia="Calibri" w:hAnsi="Book Antiqua" w:cs="Times New Roman"/>
      <w:b/>
      <w:bCs/>
      <w:sz w:val="36"/>
      <w:szCs w:val="20"/>
      <w:lang w:eastAsia="pt-BR"/>
    </w:rPr>
  </w:style>
  <w:style w:type="paragraph" w:styleId="Ttulo4">
    <w:name w:val="heading 4"/>
    <w:basedOn w:val="Normal"/>
    <w:next w:val="Normal"/>
    <w:link w:val="Ttulo4Char"/>
    <w:qFormat/>
    <w:rsid w:val="00406F90"/>
    <w:pPr>
      <w:keepNext/>
      <w:spacing w:after="0" w:line="240" w:lineRule="auto"/>
      <w:outlineLvl w:val="3"/>
    </w:pPr>
    <w:rPr>
      <w:rFonts w:ascii="Book Antiqua" w:eastAsia="Calibri" w:hAnsi="Book Antiqua" w:cs="Times New Roman"/>
      <w:sz w:val="28"/>
      <w:szCs w:val="20"/>
      <w:lang w:eastAsia="pt-BR"/>
    </w:rPr>
  </w:style>
  <w:style w:type="paragraph" w:styleId="Ttulo5">
    <w:name w:val="heading 5"/>
    <w:basedOn w:val="Normal"/>
    <w:next w:val="Normal"/>
    <w:link w:val="Ttulo5Char"/>
    <w:uiPriority w:val="1"/>
    <w:unhideWhenUsed/>
    <w:qFormat/>
    <w:rsid w:val="00406F90"/>
    <w:pPr>
      <w:spacing w:before="200" w:after="0"/>
      <w:outlineLvl w:val="4"/>
    </w:pPr>
    <w:rPr>
      <w:rFonts w:ascii="Franklin Gothic Book" w:eastAsia="Times New Roman" w:hAnsi="Franklin Gothic Book" w:cs="Times New Roman"/>
      <w:b/>
      <w:bCs/>
      <w:i/>
      <w:iCs/>
      <w:color w:val="7B6A4D"/>
      <w:spacing w:val="20"/>
      <w:sz w:val="20"/>
      <w:szCs w:val="20"/>
      <w:lang w:val="x-none" w:eastAsia="x-none"/>
    </w:rPr>
  </w:style>
  <w:style w:type="paragraph" w:styleId="Ttulo6">
    <w:name w:val="heading 6"/>
    <w:basedOn w:val="Normal"/>
    <w:next w:val="Normal"/>
    <w:link w:val="Ttulo6Char"/>
    <w:uiPriority w:val="1"/>
    <w:unhideWhenUsed/>
    <w:qFormat/>
    <w:rsid w:val="00406F90"/>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eastAsia="pt-BR"/>
    </w:rPr>
  </w:style>
  <w:style w:type="paragraph" w:styleId="Ttulo7">
    <w:name w:val="heading 7"/>
    <w:basedOn w:val="Normal"/>
    <w:next w:val="Normal"/>
    <w:link w:val="Ttulo7Char"/>
    <w:unhideWhenUsed/>
    <w:qFormat/>
    <w:rsid w:val="00406F90"/>
    <w:pPr>
      <w:spacing w:before="200" w:after="0"/>
      <w:outlineLvl w:val="6"/>
    </w:pPr>
    <w:rPr>
      <w:rFonts w:ascii="Franklin Gothic Book" w:eastAsia="Times New Roman" w:hAnsi="Franklin Gothic Book" w:cs="Times New Roman"/>
      <w:i/>
      <w:iCs/>
      <w:color w:val="524633"/>
      <w:spacing w:val="10"/>
      <w:sz w:val="24"/>
      <w:szCs w:val="24"/>
      <w:lang w:val="x-none" w:eastAsia="x-none"/>
    </w:rPr>
  </w:style>
  <w:style w:type="paragraph" w:styleId="Ttulo8">
    <w:name w:val="heading 8"/>
    <w:basedOn w:val="Normal"/>
    <w:next w:val="Normal"/>
    <w:link w:val="Ttulo8Char"/>
    <w:qFormat/>
    <w:rsid w:val="00406F90"/>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Ttulo9">
    <w:name w:val="heading 9"/>
    <w:basedOn w:val="Normal"/>
    <w:next w:val="Normal"/>
    <w:link w:val="Ttulo9Char"/>
    <w:qFormat/>
    <w:rsid w:val="00406F90"/>
    <w:pPr>
      <w:spacing w:before="240" w:after="60" w:line="240" w:lineRule="auto"/>
      <w:outlineLvl w:val="8"/>
    </w:pPr>
    <w:rPr>
      <w:rFonts w:ascii="Arial" w:eastAsia="Times New Roman" w:hAnsi="Arial"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Cabeçalho1,hd,he"/>
    <w:basedOn w:val="Normal"/>
    <w:link w:val="CabealhoChar"/>
    <w:uiPriority w:val="99"/>
    <w:unhideWhenUsed/>
    <w:rsid w:val="00D437B4"/>
    <w:pPr>
      <w:tabs>
        <w:tab w:val="center" w:pos="4252"/>
        <w:tab w:val="right" w:pos="8504"/>
      </w:tabs>
      <w:spacing w:after="0" w:line="240" w:lineRule="auto"/>
    </w:pPr>
  </w:style>
  <w:style w:type="character" w:customStyle="1" w:styleId="CabealhoChar">
    <w:name w:val="Cabeçalho Char"/>
    <w:aliases w:val="Cabeçalho superior Char,Heading 1a Char,Cabeçalho1 Char,hd Char,he Char"/>
    <w:basedOn w:val="Fontepargpadro"/>
    <w:link w:val="Cabealho"/>
    <w:uiPriority w:val="99"/>
    <w:rsid w:val="00D437B4"/>
  </w:style>
  <w:style w:type="paragraph" w:styleId="Rodap">
    <w:name w:val="footer"/>
    <w:basedOn w:val="Normal"/>
    <w:link w:val="RodapChar"/>
    <w:uiPriority w:val="99"/>
    <w:unhideWhenUsed/>
    <w:rsid w:val="00D437B4"/>
    <w:pPr>
      <w:tabs>
        <w:tab w:val="center" w:pos="4252"/>
        <w:tab w:val="right" w:pos="8504"/>
      </w:tabs>
      <w:spacing w:after="0" w:line="240" w:lineRule="auto"/>
    </w:pPr>
  </w:style>
  <w:style w:type="character" w:customStyle="1" w:styleId="RodapChar">
    <w:name w:val="Rodapé Char"/>
    <w:basedOn w:val="Fontepargpadro"/>
    <w:link w:val="Rodap"/>
    <w:uiPriority w:val="99"/>
    <w:rsid w:val="00D437B4"/>
  </w:style>
  <w:style w:type="character" w:customStyle="1" w:styleId="Ttulo1Char">
    <w:name w:val="Título 1 Char"/>
    <w:basedOn w:val="Fontepargpadro"/>
    <w:link w:val="Ttulo1"/>
    <w:rsid w:val="00D437B4"/>
    <w:rPr>
      <w:rFonts w:ascii="Monotype Corsiva" w:eastAsia="Times New Roman" w:hAnsi="Monotype Corsiva" w:cs="Times New Roman"/>
      <w:i/>
      <w:sz w:val="52"/>
      <w:szCs w:val="24"/>
      <w:lang w:eastAsia="pt-BR"/>
    </w:rPr>
  </w:style>
  <w:style w:type="character" w:customStyle="1" w:styleId="Ttulo2Char">
    <w:name w:val="Título 2 Char"/>
    <w:basedOn w:val="Fontepargpadro"/>
    <w:link w:val="Ttulo2"/>
    <w:rsid w:val="00D437B4"/>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unhideWhenUsed/>
    <w:rsid w:val="00D437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D437B4"/>
    <w:rPr>
      <w:rFonts w:ascii="Tahoma" w:hAnsi="Tahoma" w:cs="Tahoma"/>
      <w:sz w:val="16"/>
      <w:szCs w:val="16"/>
    </w:rPr>
  </w:style>
  <w:style w:type="paragraph" w:styleId="SemEspaamento">
    <w:name w:val="No Spacing"/>
    <w:uiPriority w:val="1"/>
    <w:qFormat/>
    <w:rsid w:val="00B669B4"/>
    <w:pPr>
      <w:spacing w:after="0" w:line="240" w:lineRule="auto"/>
    </w:pPr>
  </w:style>
  <w:style w:type="table" w:styleId="Tabelacomgrade">
    <w:name w:val="Table Grid"/>
    <w:basedOn w:val="Tabelanormal"/>
    <w:uiPriority w:val="1"/>
    <w:qFormat/>
    <w:rsid w:val="00BA4C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rsid w:val="001128CD"/>
    <w:pPr>
      <w:spacing w:after="0" w:line="240" w:lineRule="auto"/>
      <w:jc w:val="both"/>
    </w:pPr>
    <w:rPr>
      <w:rFonts w:ascii="Times New Roman" w:eastAsia="Times New Roman" w:hAnsi="Times New Roman" w:cs="Times New Roman"/>
      <w:bCs/>
      <w:sz w:val="28"/>
      <w:szCs w:val="24"/>
      <w:lang w:eastAsia="pt-BR"/>
    </w:rPr>
  </w:style>
  <w:style w:type="character" w:customStyle="1" w:styleId="Corpodetexto2Char">
    <w:name w:val="Corpo de texto 2 Char"/>
    <w:basedOn w:val="Fontepargpadro"/>
    <w:link w:val="Corpodetexto2"/>
    <w:rsid w:val="001128CD"/>
    <w:rPr>
      <w:rFonts w:ascii="Times New Roman" w:eastAsia="Times New Roman" w:hAnsi="Times New Roman" w:cs="Times New Roman"/>
      <w:bCs/>
      <w:sz w:val="28"/>
      <w:szCs w:val="24"/>
      <w:lang w:eastAsia="pt-BR"/>
    </w:rPr>
  </w:style>
  <w:style w:type="paragraph" w:styleId="Corpodetexto">
    <w:name w:val="Body Text"/>
    <w:basedOn w:val="Normal"/>
    <w:link w:val="CorpodetextoChar"/>
    <w:uiPriority w:val="1"/>
    <w:qFormat/>
    <w:rsid w:val="001128CD"/>
    <w:pPr>
      <w:widowControl w:val="0"/>
      <w:spacing w:after="0" w:line="240" w:lineRule="auto"/>
      <w:jc w:val="both"/>
    </w:pPr>
    <w:rPr>
      <w:rFonts w:ascii="News Gothic MT" w:eastAsia="Times New Roman" w:hAnsi="News Gothic MT" w:cs="Times New Roman"/>
      <w:sz w:val="24"/>
      <w:szCs w:val="24"/>
      <w:lang w:eastAsia="pt-BR"/>
    </w:rPr>
  </w:style>
  <w:style w:type="character" w:customStyle="1" w:styleId="CorpodetextoChar">
    <w:name w:val="Corpo de texto Char"/>
    <w:basedOn w:val="Fontepargpadro"/>
    <w:link w:val="Corpodetexto"/>
    <w:uiPriority w:val="1"/>
    <w:rsid w:val="001128CD"/>
    <w:rPr>
      <w:rFonts w:ascii="News Gothic MT" w:eastAsia="Times New Roman" w:hAnsi="News Gothic MT" w:cs="Times New Roman"/>
      <w:sz w:val="24"/>
      <w:szCs w:val="24"/>
      <w:lang w:eastAsia="pt-BR"/>
    </w:rPr>
  </w:style>
  <w:style w:type="paragraph" w:styleId="PargrafodaLista">
    <w:name w:val="List Paragraph"/>
    <w:aliases w:val="parágrafos recuados 1 (letras)"/>
    <w:basedOn w:val="Normal"/>
    <w:uiPriority w:val="34"/>
    <w:qFormat/>
    <w:rsid w:val="00F610B0"/>
    <w:pPr>
      <w:ind w:left="720"/>
      <w:contextualSpacing/>
    </w:pPr>
  </w:style>
  <w:style w:type="character" w:customStyle="1" w:styleId="Ttulo3Char">
    <w:name w:val="Título 3 Char"/>
    <w:basedOn w:val="Fontepargpadro"/>
    <w:link w:val="Ttulo3"/>
    <w:uiPriority w:val="9"/>
    <w:rsid w:val="00406F90"/>
    <w:rPr>
      <w:rFonts w:ascii="Book Antiqua" w:eastAsia="Calibri" w:hAnsi="Book Antiqua" w:cs="Times New Roman"/>
      <w:b/>
      <w:bCs/>
      <w:sz w:val="36"/>
      <w:szCs w:val="20"/>
      <w:lang w:eastAsia="pt-BR"/>
    </w:rPr>
  </w:style>
  <w:style w:type="character" w:customStyle="1" w:styleId="Ttulo4Char">
    <w:name w:val="Título 4 Char"/>
    <w:basedOn w:val="Fontepargpadro"/>
    <w:link w:val="Ttulo4"/>
    <w:rsid w:val="00406F90"/>
    <w:rPr>
      <w:rFonts w:ascii="Book Antiqua" w:eastAsia="Calibri" w:hAnsi="Book Antiqua" w:cs="Times New Roman"/>
      <w:sz w:val="28"/>
      <w:szCs w:val="20"/>
      <w:lang w:eastAsia="pt-BR"/>
    </w:rPr>
  </w:style>
  <w:style w:type="character" w:customStyle="1" w:styleId="Ttulo5Char">
    <w:name w:val="Título 5 Char"/>
    <w:basedOn w:val="Fontepargpadro"/>
    <w:link w:val="Ttulo5"/>
    <w:rsid w:val="00406F90"/>
    <w:rPr>
      <w:rFonts w:ascii="Franklin Gothic Book" w:eastAsia="Times New Roman" w:hAnsi="Franklin Gothic Book" w:cs="Times New Roman"/>
      <w:b/>
      <w:bCs/>
      <w:i/>
      <w:iCs/>
      <w:color w:val="7B6A4D"/>
      <w:spacing w:val="20"/>
      <w:sz w:val="20"/>
      <w:szCs w:val="20"/>
      <w:lang w:val="x-none" w:eastAsia="x-none"/>
    </w:rPr>
  </w:style>
  <w:style w:type="character" w:customStyle="1" w:styleId="Ttulo6Char">
    <w:name w:val="Título 6 Char"/>
    <w:basedOn w:val="Fontepargpadro"/>
    <w:link w:val="Ttulo6"/>
    <w:rsid w:val="00406F90"/>
    <w:rPr>
      <w:rFonts w:asciiTheme="majorHAnsi" w:eastAsiaTheme="majorEastAsia" w:hAnsiTheme="majorHAnsi" w:cstheme="majorBidi"/>
      <w:i/>
      <w:iCs/>
      <w:color w:val="243F60" w:themeColor="accent1" w:themeShade="7F"/>
      <w:sz w:val="20"/>
      <w:szCs w:val="20"/>
      <w:lang w:eastAsia="pt-BR"/>
    </w:rPr>
  </w:style>
  <w:style w:type="character" w:customStyle="1" w:styleId="Ttulo7Char">
    <w:name w:val="Título 7 Char"/>
    <w:basedOn w:val="Fontepargpadro"/>
    <w:link w:val="Ttulo7"/>
    <w:rsid w:val="00406F90"/>
    <w:rPr>
      <w:rFonts w:ascii="Franklin Gothic Book" w:eastAsia="Times New Roman" w:hAnsi="Franklin Gothic Book" w:cs="Times New Roman"/>
      <w:i/>
      <w:iCs/>
      <w:color w:val="524633"/>
      <w:spacing w:val="10"/>
      <w:sz w:val="24"/>
      <w:szCs w:val="24"/>
      <w:lang w:val="x-none" w:eastAsia="x-none"/>
    </w:rPr>
  </w:style>
  <w:style w:type="character" w:customStyle="1" w:styleId="Ttulo8Char">
    <w:name w:val="Título 8 Char"/>
    <w:basedOn w:val="Fontepargpadro"/>
    <w:link w:val="Ttulo8"/>
    <w:rsid w:val="00406F90"/>
    <w:rPr>
      <w:rFonts w:ascii="Times New Roman" w:eastAsia="Times New Roman" w:hAnsi="Times New Roman" w:cs="Times New Roman"/>
      <w:i/>
      <w:iCs/>
      <w:sz w:val="24"/>
      <w:szCs w:val="24"/>
      <w:lang w:val="x-none" w:eastAsia="x-none"/>
    </w:rPr>
  </w:style>
  <w:style w:type="character" w:customStyle="1" w:styleId="Ttulo9Char">
    <w:name w:val="Título 9 Char"/>
    <w:basedOn w:val="Fontepargpadro"/>
    <w:link w:val="Ttulo9"/>
    <w:rsid w:val="00406F90"/>
    <w:rPr>
      <w:rFonts w:ascii="Arial" w:eastAsia="Times New Roman" w:hAnsi="Arial" w:cs="Times New Roman"/>
      <w:lang w:val="x-none" w:eastAsia="x-none"/>
    </w:rPr>
  </w:style>
  <w:style w:type="numbering" w:customStyle="1" w:styleId="Semlista1">
    <w:name w:val="Sem lista1"/>
    <w:next w:val="Semlista"/>
    <w:uiPriority w:val="99"/>
    <w:semiHidden/>
    <w:unhideWhenUsed/>
    <w:rsid w:val="00406F90"/>
  </w:style>
  <w:style w:type="paragraph" w:styleId="Corpodetexto3">
    <w:name w:val="Body Text 3"/>
    <w:basedOn w:val="Normal"/>
    <w:link w:val="Corpodetexto3Char"/>
    <w:uiPriority w:val="99"/>
    <w:unhideWhenUsed/>
    <w:rsid w:val="00406F90"/>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rsid w:val="00406F90"/>
    <w:rPr>
      <w:rFonts w:ascii="Times New Roman" w:eastAsia="Times New Roman" w:hAnsi="Times New Roman" w:cs="Times New Roman"/>
      <w:sz w:val="16"/>
      <w:szCs w:val="16"/>
      <w:lang w:eastAsia="pt-BR"/>
    </w:rPr>
  </w:style>
  <w:style w:type="character" w:customStyle="1" w:styleId="CharChar11">
    <w:name w:val="Char Char11"/>
    <w:rsid w:val="00406F90"/>
    <w:rPr>
      <w:rFonts w:ascii="Times New Roman" w:eastAsia="Times New Roman" w:hAnsi="Times New Roman" w:cs="Times New Roman"/>
      <w:b/>
      <w:sz w:val="52"/>
      <w:szCs w:val="20"/>
      <w:lang w:eastAsia="pt-BR"/>
    </w:rPr>
  </w:style>
  <w:style w:type="character" w:customStyle="1" w:styleId="SaudaoChar">
    <w:name w:val="Saudação Char"/>
    <w:link w:val="Saudao"/>
    <w:uiPriority w:val="4"/>
    <w:rsid w:val="00406F90"/>
    <w:rPr>
      <w:rFonts w:ascii="Times New Roman" w:eastAsia="Times New Roman" w:hAnsi="Times New Roman"/>
      <w:sz w:val="36"/>
    </w:rPr>
  </w:style>
  <w:style w:type="character" w:customStyle="1" w:styleId="CharChar9">
    <w:name w:val="Char Char9"/>
    <w:rsid w:val="00406F90"/>
    <w:rPr>
      <w:rFonts w:ascii="Book Antiqua" w:eastAsia="Times New Roman" w:hAnsi="Book Antiqua" w:cs="Times New Roman"/>
      <w:b/>
      <w:bCs/>
      <w:sz w:val="36"/>
      <w:szCs w:val="24"/>
      <w:lang w:eastAsia="pt-BR"/>
    </w:rPr>
  </w:style>
  <w:style w:type="character" w:customStyle="1" w:styleId="CharChar8">
    <w:name w:val="Char Char8"/>
    <w:rsid w:val="00406F90"/>
    <w:rPr>
      <w:rFonts w:ascii="Book Antiqua" w:eastAsia="Times New Roman" w:hAnsi="Book Antiqua" w:cs="Times New Roman"/>
      <w:sz w:val="28"/>
      <w:szCs w:val="24"/>
      <w:lang w:eastAsia="pt-BR"/>
    </w:rPr>
  </w:style>
  <w:style w:type="character" w:customStyle="1" w:styleId="CharChar7">
    <w:name w:val="Char Char7"/>
    <w:rsid w:val="00406F90"/>
    <w:rPr>
      <w:rFonts w:ascii="Comic Sans MS" w:eastAsia="Times New Roman" w:hAnsi="Comic Sans MS" w:cs="Times New Roman"/>
      <w:sz w:val="18"/>
      <w:szCs w:val="20"/>
      <w:lang w:eastAsia="pt-BR"/>
    </w:rPr>
  </w:style>
  <w:style w:type="character" w:customStyle="1" w:styleId="CharChar6">
    <w:name w:val="Char Char6"/>
    <w:rsid w:val="00406F90"/>
    <w:rPr>
      <w:rFonts w:ascii="Times New Roman" w:eastAsia="Times New Roman" w:hAnsi="Times New Roman" w:cs="Times New Roman"/>
      <w:sz w:val="20"/>
      <w:szCs w:val="20"/>
      <w:lang w:eastAsia="pt-BR"/>
    </w:rPr>
  </w:style>
  <w:style w:type="paragraph" w:styleId="Ttulo">
    <w:name w:val="Title"/>
    <w:basedOn w:val="Normal"/>
    <w:link w:val="TtuloChar"/>
    <w:qFormat/>
    <w:rsid w:val="00406F90"/>
    <w:pPr>
      <w:spacing w:after="0" w:line="240" w:lineRule="auto"/>
      <w:jc w:val="center"/>
    </w:pPr>
    <w:rPr>
      <w:rFonts w:ascii="Times New Roman" w:eastAsia="Times New Roman" w:hAnsi="Times New Roman" w:cs="Times New Roman"/>
      <w:b/>
      <w:sz w:val="40"/>
      <w:szCs w:val="20"/>
      <w:lang w:val="x-none" w:eastAsia="x-none"/>
    </w:rPr>
  </w:style>
  <w:style w:type="character" w:customStyle="1" w:styleId="TtuloChar">
    <w:name w:val="Título Char"/>
    <w:basedOn w:val="Fontepargpadro"/>
    <w:link w:val="Ttulo"/>
    <w:rsid w:val="00406F90"/>
    <w:rPr>
      <w:rFonts w:ascii="Times New Roman" w:eastAsia="Times New Roman" w:hAnsi="Times New Roman" w:cs="Times New Roman"/>
      <w:b/>
      <w:sz w:val="40"/>
      <w:szCs w:val="20"/>
      <w:lang w:val="x-none" w:eastAsia="x-none"/>
    </w:rPr>
  </w:style>
  <w:style w:type="character" w:customStyle="1" w:styleId="DataChar">
    <w:name w:val="Data Char"/>
    <w:link w:val="Data"/>
    <w:uiPriority w:val="99"/>
    <w:rsid w:val="00406F90"/>
    <w:rPr>
      <w:rFonts w:ascii="Times New Roman" w:eastAsia="Times New Roman" w:hAnsi="Times New Roman"/>
      <w:b/>
      <w:sz w:val="40"/>
    </w:rPr>
  </w:style>
  <w:style w:type="character" w:customStyle="1" w:styleId="CharChar4">
    <w:name w:val="Char Char4"/>
    <w:rsid w:val="00406F90"/>
    <w:rPr>
      <w:rFonts w:ascii="Comic Sans MS" w:eastAsia="Times New Roman" w:hAnsi="Comic Sans MS" w:cs="Times New Roman"/>
      <w:sz w:val="17"/>
      <w:szCs w:val="20"/>
      <w:lang w:eastAsia="pt-BR"/>
    </w:rPr>
  </w:style>
  <w:style w:type="paragraph" w:styleId="Recuodecorpodetexto">
    <w:name w:val="Body Text Indent"/>
    <w:basedOn w:val="Normal"/>
    <w:link w:val="RecuodecorpodetextoChar"/>
    <w:rsid w:val="00406F90"/>
    <w:pPr>
      <w:spacing w:after="0" w:line="240" w:lineRule="auto"/>
      <w:ind w:right="113"/>
      <w:jc w:val="both"/>
    </w:pPr>
    <w:rPr>
      <w:rFonts w:ascii="Times New Roman" w:eastAsia="Times New Roman" w:hAnsi="Times New Roman" w:cs="Times New Roman"/>
      <w:color w:val="000000"/>
      <w:sz w:val="20"/>
      <w:szCs w:val="20"/>
      <w:lang w:val="x-none" w:eastAsia="x-none"/>
    </w:rPr>
  </w:style>
  <w:style w:type="character" w:customStyle="1" w:styleId="RecuodecorpodetextoChar">
    <w:name w:val="Recuo de corpo de texto Char"/>
    <w:basedOn w:val="Fontepargpadro"/>
    <w:link w:val="Recuodecorpodetexto"/>
    <w:rsid w:val="00406F90"/>
    <w:rPr>
      <w:rFonts w:ascii="Times New Roman" w:eastAsia="Times New Roman" w:hAnsi="Times New Roman" w:cs="Times New Roman"/>
      <w:color w:val="000000"/>
      <w:sz w:val="20"/>
      <w:szCs w:val="20"/>
      <w:lang w:val="x-none" w:eastAsia="x-none"/>
    </w:rPr>
  </w:style>
  <w:style w:type="character" w:customStyle="1" w:styleId="CharChar3">
    <w:name w:val="Char Char3"/>
    <w:rsid w:val="00406F90"/>
    <w:rPr>
      <w:rFonts w:ascii="Times New Roman" w:eastAsia="Times New Roman" w:hAnsi="Times New Roman" w:cs="Times New Roman"/>
      <w:color w:val="000000"/>
      <w:sz w:val="24"/>
      <w:szCs w:val="20"/>
      <w:lang w:eastAsia="pt-BR"/>
    </w:rPr>
  </w:style>
  <w:style w:type="paragraph" w:customStyle="1" w:styleId="Inciso">
    <w:name w:val="Inciso"/>
    <w:rsid w:val="00406F90"/>
    <w:pPr>
      <w:widowControl w:val="0"/>
      <w:autoSpaceDE w:val="0"/>
      <w:autoSpaceDN w:val="0"/>
      <w:adjustRightInd w:val="0"/>
      <w:spacing w:before="45" w:after="45" w:line="240" w:lineRule="auto"/>
      <w:ind w:left="794"/>
      <w:jc w:val="both"/>
    </w:pPr>
    <w:rPr>
      <w:rFonts w:ascii="Arial" w:eastAsia="Times New Roman" w:hAnsi="Arial" w:cs="Times New Roman"/>
      <w:sz w:val="20"/>
      <w:szCs w:val="20"/>
      <w:lang w:eastAsia="pt-BR"/>
    </w:rPr>
  </w:style>
  <w:style w:type="paragraph" w:styleId="Subttulo">
    <w:name w:val="Subtitle"/>
    <w:basedOn w:val="Normal"/>
    <w:next w:val="Normal"/>
    <w:link w:val="SubttuloChar"/>
    <w:qFormat/>
    <w:rsid w:val="00406F90"/>
    <w:pPr>
      <w:spacing w:after="60" w:line="240" w:lineRule="auto"/>
      <w:jc w:val="center"/>
      <w:outlineLvl w:val="1"/>
    </w:pPr>
    <w:rPr>
      <w:rFonts w:ascii="Cambria" w:eastAsia="Calibri" w:hAnsi="Cambria" w:cs="Times New Roman"/>
      <w:sz w:val="24"/>
      <w:szCs w:val="24"/>
      <w:lang w:eastAsia="pt-BR"/>
    </w:rPr>
  </w:style>
  <w:style w:type="character" w:customStyle="1" w:styleId="SubttuloChar">
    <w:name w:val="Subtítulo Char"/>
    <w:basedOn w:val="Fontepargpadro"/>
    <w:link w:val="Subttulo"/>
    <w:rsid w:val="00406F90"/>
    <w:rPr>
      <w:rFonts w:ascii="Cambria" w:eastAsia="Calibri" w:hAnsi="Cambria" w:cs="Times New Roman"/>
      <w:sz w:val="24"/>
      <w:szCs w:val="24"/>
      <w:lang w:eastAsia="pt-BR"/>
    </w:rPr>
  </w:style>
  <w:style w:type="character" w:customStyle="1" w:styleId="CharChar2">
    <w:name w:val="Char Char2"/>
    <w:rsid w:val="00406F90"/>
    <w:rPr>
      <w:rFonts w:ascii="Cambria" w:eastAsia="Times New Roman" w:hAnsi="Cambria" w:cs="Times New Roman"/>
      <w:sz w:val="24"/>
      <w:szCs w:val="24"/>
      <w:lang w:eastAsia="pt-BR"/>
    </w:rPr>
  </w:style>
  <w:style w:type="character" w:styleId="nfase">
    <w:name w:val="Emphasis"/>
    <w:qFormat/>
    <w:rsid w:val="00406F90"/>
    <w:rPr>
      <w:i/>
      <w:iCs/>
    </w:rPr>
  </w:style>
  <w:style w:type="character" w:customStyle="1" w:styleId="CharChar1">
    <w:name w:val="Char Char1"/>
    <w:semiHidden/>
    <w:rsid w:val="00406F90"/>
    <w:rPr>
      <w:rFonts w:ascii="Times New Roman" w:eastAsia="Times New Roman" w:hAnsi="Times New Roman" w:cs="Times New Roman"/>
      <w:sz w:val="24"/>
      <w:szCs w:val="24"/>
      <w:lang w:eastAsia="pt-BR"/>
    </w:rPr>
  </w:style>
  <w:style w:type="character" w:styleId="Hyperlink">
    <w:name w:val="Hyperlink"/>
    <w:uiPriority w:val="99"/>
    <w:rsid w:val="00406F90"/>
    <w:rPr>
      <w:color w:val="0000FF"/>
      <w:u w:val="single"/>
    </w:rPr>
  </w:style>
  <w:style w:type="character" w:styleId="Forte">
    <w:name w:val="Strong"/>
    <w:uiPriority w:val="22"/>
    <w:qFormat/>
    <w:rsid w:val="00406F90"/>
    <w:rPr>
      <w:b/>
      <w:bCs/>
    </w:rPr>
  </w:style>
  <w:style w:type="character" w:customStyle="1" w:styleId="SemEspaamentoChar">
    <w:name w:val="Sem Espaçamento Char"/>
    <w:rsid w:val="00406F90"/>
    <w:rPr>
      <w:rFonts w:ascii="Calibri" w:eastAsia="Times New Roman" w:hAnsi="Calibri" w:cs="Times New Roman"/>
      <w:sz w:val="20"/>
      <w:szCs w:val="20"/>
      <w:lang w:val="en-US" w:bidi="en-US"/>
    </w:rPr>
  </w:style>
  <w:style w:type="character" w:customStyle="1" w:styleId="Recuodecorpodetexto3Char">
    <w:name w:val="Recuo de corpo de texto 3 Char"/>
    <w:link w:val="Recuodecorpodetexto3"/>
    <w:rsid w:val="00406F90"/>
    <w:rPr>
      <w:rFonts w:ascii="Times New Roman" w:eastAsia="Times New Roman" w:hAnsi="Times New Roman"/>
      <w:sz w:val="24"/>
      <w:szCs w:val="24"/>
    </w:rPr>
  </w:style>
  <w:style w:type="paragraph" w:customStyle="1" w:styleId="Estilo1">
    <w:name w:val="Estilo1"/>
    <w:basedOn w:val="Normal"/>
    <w:rsid w:val="00406F90"/>
    <w:pPr>
      <w:spacing w:after="120" w:line="360" w:lineRule="auto"/>
      <w:ind w:left="567"/>
      <w:jc w:val="both"/>
    </w:pPr>
    <w:rPr>
      <w:rFonts w:ascii="Calibri" w:eastAsia="Times New Roman" w:hAnsi="Calibri" w:cs="Times New Roman"/>
      <w:i/>
      <w:iCs/>
      <w:sz w:val="20"/>
      <w:szCs w:val="20"/>
      <w:lang w:bidi="en-US"/>
    </w:rPr>
  </w:style>
  <w:style w:type="paragraph" w:customStyle="1" w:styleId="P30">
    <w:name w:val="P30"/>
    <w:basedOn w:val="Normal"/>
    <w:rsid w:val="00406F90"/>
    <w:pPr>
      <w:snapToGrid w:val="0"/>
      <w:spacing w:line="288" w:lineRule="auto"/>
      <w:jc w:val="both"/>
    </w:pPr>
    <w:rPr>
      <w:rFonts w:ascii="Calibri" w:eastAsia="Times New Roman" w:hAnsi="Calibri" w:cs="Times New Roman"/>
      <w:b/>
      <w:i/>
      <w:iCs/>
      <w:sz w:val="20"/>
      <w:szCs w:val="20"/>
      <w:lang w:bidi="en-US"/>
    </w:rPr>
  </w:style>
  <w:style w:type="paragraph" w:customStyle="1" w:styleId="A251175">
    <w:name w:val="_A251175"/>
    <w:basedOn w:val="Normal"/>
    <w:rsid w:val="00406F90"/>
    <w:pPr>
      <w:spacing w:line="288" w:lineRule="auto"/>
      <w:ind w:left="1440" w:firstLine="3456"/>
      <w:jc w:val="both"/>
    </w:pPr>
    <w:rPr>
      <w:rFonts w:ascii="Tms Rmn" w:eastAsia="Times New Roman" w:hAnsi="Tms Rmn" w:cs="Times New Roman"/>
      <w:i/>
      <w:iCs/>
      <w:sz w:val="20"/>
      <w:szCs w:val="20"/>
      <w:lang w:bidi="en-US"/>
    </w:rPr>
  </w:style>
  <w:style w:type="paragraph" w:customStyle="1" w:styleId="A250875">
    <w:name w:val="_A250875"/>
    <w:basedOn w:val="Normal"/>
    <w:rsid w:val="00406F90"/>
    <w:pPr>
      <w:spacing w:line="288" w:lineRule="auto"/>
      <w:ind w:left="1008" w:firstLine="3456"/>
      <w:jc w:val="both"/>
    </w:pPr>
    <w:rPr>
      <w:rFonts w:ascii="Tms Rmn" w:eastAsia="Times New Roman" w:hAnsi="Tms Rmn" w:cs="Times New Roman"/>
      <w:i/>
      <w:iCs/>
      <w:sz w:val="20"/>
      <w:szCs w:val="20"/>
      <w:lang w:bidi="en-US"/>
    </w:rPr>
  </w:style>
  <w:style w:type="paragraph" w:customStyle="1" w:styleId="A251075">
    <w:name w:val="_A251075"/>
    <w:basedOn w:val="Normal"/>
    <w:rsid w:val="00406F90"/>
    <w:pPr>
      <w:tabs>
        <w:tab w:val="left" w:pos="3600"/>
      </w:tabs>
      <w:spacing w:line="288" w:lineRule="auto"/>
      <w:ind w:left="1296" w:firstLine="3456"/>
      <w:jc w:val="both"/>
    </w:pPr>
    <w:rPr>
      <w:rFonts w:ascii="Tms Rmn" w:eastAsia="Times New Roman" w:hAnsi="Tms Rmn" w:cs="Times New Roman"/>
      <w:i/>
      <w:iCs/>
      <w:sz w:val="20"/>
      <w:szCs w:val="20"/>
      <w:lang w:bidi="en-US"/>
    </w:rPr>
  </w:style>
  <w:style w:type="paragraph" w:customStyle="1" w:styleId="A251275">
    <w:name w:val="_A251275"/>
    <w:basedOn w:val="Normal"/>
    <w:rsid w:val="00406F90"/>
    <w:pPr>
      <w:tabs>
        <w:tab w:val="left" w:pos="3600"/>
      </w:tabs>
      <w:spacing w:line="288" w:lineRule="auto"/>
      <w:ind w:left="1584" w:firstLine="3456"/>
      <w:jc w:val="both"/>
    </w:pPr>
    <w:rPr>
      <w:rFonts w:ascii="Tms Rmn" w:eastAsia="Times New Roman" w:hAnsi="Tms Rmn" w:cs="Times New Roman"/>
      <w:i/>
      <w:iCs/>
      <w:sz w:val="20"/>
      <w:szCs w:val="20"/>
      <w:lang w:bidi="en-US"/>
    </w:rPr>
  </w:style>
  <w:style w:type="paragraph" w:styleId="Recuodecorpodetexto2">
    <w:name w:val="Body Text Indent 2"/>
    <w:basedOn w:val="Normal"/>
    <w:link w:val="Recuodecorpodetexto2Char"/>
    <w:rsid w:val="00406F90"/>
    <w:pPr>
      <w:spacing w:after="120" w:line="480" w:lineRule="auto"/>
      <w:ind w:left="283"/>
    </w:pPr>
    <w:rPr>
      <w:rFonts w:ascii="Times New Roman" w:eastAsia="Times New Roman" w:hAnsi="Times New Roman" w:cs="Times New Roman"/>
      <w:sz w:val="20"/>
      <w:szCs w:val="20"/>
      <w:lang w:val="x-none" w:eastAsia="x-none"/>
    </w:rPr>
  </w:style>
  <w:style w:type="character" w:customStyle="1" w:styleId="Recuodecorpodetexto2Char">
    <w:name w:val="Recuo de corpo de texto 2 Char"/>
    <w:basedOn w:val="Fontepargpadro"/>
    <w:link w:val="Recuodecorpodetexto2"/>
    <w:rsid w:val="00406F90"/>
    <w:rPr>
      <w:rFonts w:ascii="Times New Roman" w:eastAsia="Times New Roman" w:hAnsi="Times New Roman" w:cs="Times New Roman"/>
      <w:sz w:val="20"/>
      <w:szCs w:val="20"/>
      <w:lang w:val="x-none" w:eastAsia="x-none"/>
    </w:rPr>
  </w:style>
  <w:style w:type="paragraph" w:customStyle="1" w:styleId="BodyTextIndent21">
    <w:name w:val="Body Text Indent 21"/>
    <w:basedOn w:val="Normal"/>
    <w:rsid w:val="00406F90"/>
    <w:pPr>
      <w:overflowPunct w:val="0"/>
      <w:autoSpaceDE w:val="0"/>
      <w:autoSpaceDN w:val="0"/>
      <w:adjustRightInd w:val="0"/>
      <w:spacing w:after="0" w:line="240" w:lineRule="auto"/>
      <w:ind w:firstLine="703"/>
      <w:jc w:val="both"/>
      <w:textAlignment w:val="baseline"/>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406F90"/>
    <w:pPr>
      <w:spacing w:after="120" w:line="240" w:lineRule="auto"/>
      <w:ind w:left="283"/>
    </w:pPr>
    <w:rPr>
      <w:rFonts w:ascii="Times New Roman" w:eastAsia="Times New Roman" w:hAnsi="Times New Roman"/>
      <w:sz w:val="24"/>
      <w:szCs w:val="24"/>
    </w:rPr>
  </w:style>
  <w:style w:type="character" w:customStyle="1" w:styleId="Recuodecorpodetexto3Char1">
    <w:name w:val="Recuo de corpo de texto 3 Char1"/>
    <w:basedOn w:val="Fontepargpadro"/>
    <w:uiPriority w:val="99"/>
    <w:semiHidden/>
    <w:rsid w:val="00406F90"/>
    <w:rPr>
      <w:sz w:val="16"/>
      <w:szCs w:val="16"/>
    </w:rPr>
  </w:style>
  <w:style w:type="paragraph" w:customStyle="1" w:styleId="Normal1">
    <w:name w:val="Normal1"/>
    <w:rsid w:val="00406F90"/>
    <w:pPr>
      <w:widowControl w:val="0"/>
      <w:autoSpaceDE w:val="0"/>
      <w:autoSpaceDN w:val="0"/>
      <w:adjustRightInd w:val="0"/>
      <w:spacing w:before="68" w:after="68" w:line="240" w:lineRule="auto"/>
      <w:ind w:firstLine="1134"/>
      <w:jc w:val="both"/>
    </w:pPr>
    <w:rPr>
      <w:rFonts w:ascii="Arial" w:eastAsia="Times New Roman" w:hAnsi="Arial" w:cs="Arial"/>
      <w:sz w:val="20"/>
      <w:szCs w:val="20"/>
      <w:lang w:eastAsia="pt-BR"/>
    </w:rPr>
  </w:style>
  <w:style w:type="paragraph" w:customStyle="1" w:styleId="Assunto">
    <w:name w:val="Assunto"/>
    <w:rsid w:val="00406F90"/>
    <w:pPr>
      <w:widowControl w:val="0"/>
      <w:autoSpaceDE w:val="0"/>
      <w:autoSpaceDN w:val="0"/>
      <w:adjustRightInd w:val="0"/>
      <w:spacing w:before="180" w:after="91" w:line="240" w:lineRule="auto"/>
    </w:pPr>
    <w:rPr>
      <w:rFonts w:ascii="Arial" w:eastAsia="Times New Roman" w:hAnsi="Arial" w:cs="Times New Roman"/>
      <w:b/>
      <w:sz w:val="20"/>
      <w:szCs w:val="20"/>
      <w:lang w:eastAsia="pt-BR"/>
    </w:rPr>
  </w:style>
  <w:style w:type="paragraph" w:customStyle="1" w:styleId="Artigo">
    <w:name w:val="Artigo"/>
    <w:rsid w:val="00406F90"/>
    <w:pPr>
      <w:widowControl w:val="0"/>
      <w:autoSpaceDE w:val="0"/>
      <w:autoSpaceDN w:val="0"/>
      <w:adjustRightInd w:val="0"/>
      <w:spacing w:before="74" w:after="74" w:line="240" w:lineRule="auto"/>
      <w:jc w:val="both"/>
    </w:pPr>
    <w:rPr>
      <w:rFonts w:ascii="Arial" w:eastAsia="Times New Roman" w:hAnsi="Arial" w:cs="Arial"/>
      <w:sz w:val="20"/>
      <w:szCs w:val="20"/>
      <w:lang w:eastAsia="pt-BR"/>
    </w:rPr>
  </w:style>
  <w:style w:type="paragraph" w:customStyle="1" w:styleId="Normal10">
    <w:name w:val="Normal 10"/>
    <w:rsid w:val="00406F90"/>
    <w:pPr>
      <w:widowControl w:val="0"/>
      <w:autoSpaceDE w:val="0"/>
      <w:autoSpaceDN w:val="0"/>
      <w:adjustRightInd w:val="0"/>
      <w:spacing w:before="91" w:after="91" w:line="240" w:lineRule="auto"/>
      <w:ind w:firstLine="1134"/>
      <w:jc w:val="both"/>
    </w:pPr>
    <w:rPr>
      <w:rFonts w:ascii="Arial" w:eastAsia="Times New Roman" w:hAnsi="Arial" w:cs="Times New Roman"/>
      <w:sz w:val="20"/>
      <w:szCs w:val="20"/>
      <w:lang w:eastAsia="pt-BR"/>
    </w:rPr>
  </w:style>
  <w:style w:type="paragraph" w:customStyle="1" w:styleId="normal100">
    <w:name w:val="normal10"/>
    <w:rsid w:val="00406F90"/>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paragraph" w:customStyle="1" w:styleId="normal12">
    <w:name w:val="normal12"/>
    <w:rsid w:val="00406F90"/>
    <w:pPr>
      <w:widowControl w:val="0"/>
      <w:autoSpaceDE w:val="0"/>
      <w:autoSpaceDN w:val="0"/>
      <w:adjustRightInd w:val="0"/>
      <w:spacing w:after="0" w:line="240" w:lineRule="auto"/>
      <w:ind w:firstLine="1701"/>
      <w:jc w:val="both"/>
    </w:pPr>
    <w:rPr>
      <w:rFonts w:ascii="Arial" w:eastAsia="Times New Roman" w:hAnsi="Arial" w:cs="Arial"/>
      <w:sz w:val="24"/>
      <w:szCs w:val="24"/>
      <w:lang w:eastAsia="pt-BR"/>
    </w:rPr>
  </w:style>
  <w:style w:type="numbering" w:customStyle="1" w:styleId="ListacomMarcadores">
    <w:name w:val="Lista com Marcadores"/>
    <w:uiPriority w:val="99"/>
    <w:rsid w:val="00406F90"/>
    <w:pPr>
      <w:numPr>
        <w:numId w:val="1"/>
      </w:numPr>
    </w:pPr>
  </w:style>
  <w:style w:type="paragraph" w:styleId="Saudao">
    <w:name w:val="Salutation"/>
    <w:basedOn w:val="Recuonormal"/>
    <w:next w:val="Normal"/>
    <w:link w:val="SaudaoChar"/>
    <w:uiPriority w:val="4"/>
    <w:unhideWhenUsed/>
    <w:qFormat/>
    <w:rsid w:val="00406F90"/>
    <w:pPr>
      <w:spacing w:after="200" w:line="276" w:lineRule="auto"/>
      <w:ind w:left="0"/>
    </w:pPr>
    <w:rPr>
      <w:rFonts w:cstheme="minorBidi"/>
      <w:sz w:val="36"/>
      <w:szCs w:val="22"/>
      <w:lang w:eastAsia="en-US"/>
    </w:rPr>
  </w:style>
  <w:style w:type="character" w:customStyle="1" w:styleId="SaudaoChar1">
    <w:name w:val="Saudação Char1"/>
    <w:basedOn w:val="Fontepargpadro"/>
    <w:uiPriority w:val="99"/>
    <w:semiHidden/>
    <w:rsid w:val="00406F90"/>
  </w:style>
  <w:style w:type="paragraph" w:customStyle="1" w:styleId="EndereodoDestinatrio">
    <w:name w:val="Endereço do Destinatário"/>
    <w:basedOn w:val="SemEspaamento"/>
    <w:uiPriority w:val="5"/>
    <w:qFormat/>
    <w:rsid w:val="00406F90"/>
    <w:pPr>
      <w:spacing w:after="480"/>
      <w:contextualSpacing/>
    </w:pPr>
    <w:rPr>
      <w:rFonts w:ascii="Century Schoolbook" w:eastAsia="Times New Roman" w:hAnsi="Century Schoolbook" w:cs="Times New Roman"/>
      <w:color w:val="414751"/>
      <w:sz w:val="20"/>
      <w:szCs w:val="20"/>
    </w:rPr>
  </w:style>
  <w:style w:type="paragraph" w:customStyle="1" w:styleId="EndereodoRemetente">
    <w:name w:val="Endereço do Remetente"/>
    <w:basedOn w:val="Normal"/>
    <w:uiPriority w:val="3"/>
    <w:qFormat/>
    <w:rsid w:val="00406F90"/>
    <w:rPr>
      <w:rFonts w:ascii="Century Schoolbook" w:eastAsia="Times New Roman" w:hAnsi="Century Schoolbook" w:cs="Times New Roman"/>
      <w:color w:val="FFFFFF"/>
      <w:spacing w:val="20"/>
      <w:sz w:val="20"/>
      <w:szCs w:val="20"/>
    </w:rPr>
  </w:style>
  <w:style w:type="paragraph" w:styleId="Data">
    <w:name w:val="Date"/>
    <w:basedOn w:val="Normal"/>
    <w:next w:val="Normal"/>
    <w:link w:val="DataChar"/>
    <w:uiPriority w:val="99"/>
    <w:unhideWhenUsed/>
    <w:rsid w:val="00406F90"/>
    <w:rPr>
      <w:rFonts w:ascii="Times New Roman" w:eastAsia="Times New Roman" w:hAnsi="Times New Roman"/>
      <w:b/>
      <w:sz w:val="40"/>
    </w:rPr>
  </w:style>
  <w:style w:type="character" w:customStyle="1" w:styleId="DataChar1">
    <w:name w:val="Data Char1"/>
    <w:basedOn w:val="Fontepargpadro"/>
    <w:uiPriority w:val="99"/>
    <w:semiHidden/>
    <w:rsid w:val="00406F90"/>
  </w:style>
  <w:style w:type="paragraph" w:customStyle="1" w:styleId="NomedoDestinatrio">
    <w:name w:val="Nome do Destinatário"/>
    <w:basedOn w:val="Normal"/>
    <w:qFormat/>
    <w:rsid w:val="00406F90"/>
    <w:pPr>
      <w:spacing w:before="480" w:after="0" w:line="240" w:lineRule="auto"/>
      <w:contextualSpacing/>
    </w:pPr>
    <w:rPr>
      <w:rFonts w:ascii="Century Schoolbook" w:eastAsia="Times New Roman" w:hAnsi="Century Schoolbook" w:cs="Times New Roman"/>
      <w:b/>
      <w:bCs/>
      <w:color w:val="414751"/>
      <w:sz w:val="20"/>
      <w:szCs w:val="20"/>
    </w:rPr>
  </w:style>
  <w:style w:type="paragraph" w:customStyle="1" w:styleId="Marcador1">
    <w:name w:val="Marcador 1"/>
    <w:basedOn w:val="Normal"/>
    <w:uiPriority w:val="37"/>
    <w:qFormat/>
    <w:rsid w:val="00406F90"/>
    <w:pPr>
      <w:numPr>
        <w:numId w:val="2"/>
      </w:numPr>
      <w:spacing w:after="0"/>
      <w:contextualSpacing/>
    </w:pPr>
    <w:rPr>
      <w:rFonts w:ascii="Century Schoolbook" w:eastAsia="Times New Roman" w:hAnsi="Century Schoolbook" w:cs="Times New Roman"/>
      <w:sz w:val="20"/>
      <w:szCs w:val="20"/>
    </w:rPr>
  </w:style>
  <w:style w:type="paragraph" w:customStyle="1" w:styleId="Marcador2">
    <w:name w:val="Marcador 2"/>
    <w:basedOn w:val="Normal"/>
    <w:uiPriority w:val="37"/>
    <w:qFormat/>
    <w:rsid w:val="00406F90"/>
    <w:pPr>
      <w:numPr>
        <w:ilvl w:val="1"/>
        <w:numId w:val="2"/>
      </w:numPr>
      <w:contextualSpacing/>
    </w:pPr>
    <w:rPr>
      <w:rFonts w:ascii="Century Schoolbook" w:eastAsia="Times New Roman" w:hAnsi="Century Schoolbook" w:cs="Times New Roman"/>
      <w:sz w:val="20"/>
      <w:szCs w:val="20"/>
    </w:rPr>
  </w:style>
  <w:style w:type="paragraph" w:styleId="Recuonormal">
    <w:name w:val="Normal Indent"/>
    <w:basedOn w:val="Normal"/>
    <w:rsid w:val="00406F90"/>
    <w:pPr>
      <w:spacing w:after="0" w:line="240" w:lineRule="auto"/>
      <w:ind w:left="708"/>
    </w:pPr>
    <w:rPr>
      <w:rFonts w:ascii="Times New Roman" w:eastAsia="Times New Roman" w:hAnsi="Times New Roman" w:cs="Times New Roman"/>
      <w:sz w:val="20"/>
      <w:szCs w:val="20"/>
      <w:lang w:eastAsia="pt-BR"/>
    </w:rPr>
  </w:style>
  <w:style w:type="character" w:styleId="HiperlinkVisitado">
    <w:name w:val="FollowedHyperlink"/>
    <w:uiPriority w:val="99"/>
    <w:rsid w:val="00406F90"/>
    <w:rPr>
      <w:color w:val="0000FF"/>
      <w:u w:val="single"/>
    </w:rPr>
  </w:style>
  <w:style w:type="paragraph" w:customStyle="1" w:styleId="Recuodecorpodetexto21">
    <w:name w:val="Recuo de corpo de texto 21"/>
    <w:basedOn w:val="Normal"/>
    <w:rsid w:val="00406F90"/>
    <w:pPr>
      <w:spacing w:line="288" w:lineRule="auto"/>
      <w:ind w:left="1418" w:hanging="1418"/>
      <w:jc w:val="both"/>
    </w:pPr>
    <w:rPr>
      <w:rFonts w:ascii="Bookman Old Style" w:eastAsia="Times New Roman" w:hAnsi="Bookman Old Style" w:cs="Times New Roman"/>
      <w:i/>
      <w:iCs/>
      <w:sz w:val="18"/>
      <w:szCs w:val="20"/>
      <w:lang w:val="en-US" w:bidi="en-US"/>
    </w:rPr>
  </w:style>
  <w:style w:type="paragraph" w:customStyle="1" w:styleId="Recuodecorpodetexto31">
    <w:name w:val="Recuo de corpo de texto 31"/>
    <w:basedOn w:val="Normal"/>
    <w:rsid w:val="00406F90"/>
    <w:pPr>
      <w:spacing w:after="120" w:line="288" w:lineRule="auto"/>
      <w:ind w:left="283"/>
    </w:pPr>
    <w:rPr>
      <w:rFonts w:ascii="Calibri" w:eastAsia="Times New Roman" w:hAnsi="Calibri" w:cs="Times New Roman"/>
      <w:i/>
      <w:iCs/>
      <w:sz w:val="16"/>
      <w:szCs w:val="16"/>
      <w:lang w:val="en-US" w:bidi="en-US"/>
    </w:rPr>
  </w:style>
  <w:style w:type="paragraph" w:customStyle="1" w:styleId="SemEspaamento1">
    <w:name w:val="Sem Espaçamento1"/>
    <w:link w:val="NoSpacingChar"/>
    <w:uiPriority w:val="1"/>
    <w:qFormat/>
    <w:rsid w:val="00406F90"/>
    <w:pPr>
      <w:spacing w:after="0" w:line="240" w:lineRule="auto"/>
    </w:pPr>
    <w:rPr>
      <w:rFonts w:ascii="Times New Roman" w:eastAsia="Times New Roman" w:hAnsi="Times New Roman" w:cs="Times New Roman"/>
      <w:sz w:val="24"/>
      <w:szCs w:val="24"/>
      <w:lang w:eastAsia="pt-BR"/>
    </w:rPr>
  </w:style>
  <w:style w:type="paragraph" w:customStyle="1" w:styleId="TextosemFormatao1">
    <w:name w:val="Texto sem Formatação1"/>
    <w:basedOn w:val="Normal"/>
    <w:rsid w:val="00406F90"/>
    <w:pPr>
      <w:spacing w:after="0" w:line="240" w:lineRule="auto"/>
    </w:pPr>
    <w:rPr>
      <w:rFonts w:ascii="Courier New" w:eastAsia="Times New Roman" w:hAnsi="Courier New" w:cs="Times New Roman"/>
      <w:sz w:val="20"/>
      <w:szCs w:val="20"/>
      <w:lang w:eastAsia="pt-BR"/>
    </w:rPr>
  </w:style>
  <w:style w:type="paragraph" w:customStyle="1" w:styleId="GradeMdia21">
    <w:name w:val="Grade Média 21"/>
    <w:basedOn w:val="Normal"/>
    <w:uiPriority w:val="1"/>
    <w:qFormat/>
    <w:rsid w:val="00406F90"/>
    <w:pPr>
      <w:spacing w:after="0" w:line="240" w:lineRule="auto"/>
    </w:pPr>
    <w:rPr>
      <w:rFonts w:ascii="Calibri" w:eastAsia="Times New Roman" w:hAnsi="Calibri" w:cs="Times New Roman"/>
      <w:sz w:val="20"/>
      <w:szCs w:val="20"/>
      <w:lang w:val="en-US" w:bidi="en-US"/>
    </w:rPr>
  </w:style>
  <w:style w:type="character" w:customStyle="1" w:styleId="SombreamentoClaro-nfase2Char">
    <w:name w:val="Sombreamento Claro - Ênfase 2 Char"/>
    <w:link w:val="SombreamentoClaro-nfase2"/>
    <w:rsid w:val="00406F90"/>
    <w:rPr>
      <w:b/>
      <w:bCs/>
      <w:i/>
      <w:iCs/>
      <w:color w:val="4F81BD"/>
      <w:lang w:val="pt-BR" w:eastAsia="pt-BR" w:bidi="ar-SA"/>
    </w:rPr>
  </w:style>
  <w:style w:type="character" w:customStyle="1" w:styleId="RefernciaIntensa1">
    <w:name w:val="Referência Intensa1"/>
    <w:qFormat/>
    <w:rsid w:val="00406F90"/>
    <w:rPr>
      <w:b/>
      <w:bCs/>
      <w:smallCaps/>
      <w:color w:val="C0504D"/>
      <w:spacing w:val="5"/>
      <w:u w:val="single"/>
    </w:rPr>
  </w:style>
  <w:style w:type="table" w:styleId="SombreamentoClaro-nfase2">
    <w:name w:val="Light Shading Accent 2"/>
    <w:basedOn w:val="Tabelanormal"/>
    <w:link w:val="SombreamentoClaro-nfase2Char"/>
    <w:rsid w:val="00406F90"/>
    <w:pPr>
      <w:spacing w:after="0" w:line="240" w:lineRule="auto"/>
    </w:pPr>
    <w:rPr>
      <w:b/>
      <w:bCs/>
      <w:i/>
      <w:iCs/>
      <w:color w:val="4F81BD"/>
      <w:lang w:eastAsia="pt-B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NoSpacingChar">
    <w:name w:val="No Spacing Char"/>
    <w:link w:val="SemEspaamento1"/>
    <w:uiPriority w:val="1"/>
    <w:rsid w:val="00406F90"/>
    <w:rPr>
      <w:rFonts w:ascii="Times New Roman" w:eastAsia="Times New Roman" w:hAnsi="Times New Roman" w:cs="Times New Roman"/>
      <w:sz w:val="24"/>
      <w:szCs w:val="24"/>
      <w:lang w:eastAsia="pt-BR"/>
    </w:rPr>
  </w:style>
  <w:style w:type="character" w:customStyle="1" w:styleId="qterm2">
    <w:name w:val="qterm2"/>
    <w:rsid w:val="00406F90"/>
  </w:style>
  <w:style w:type="paragraph" w:customStyle="1" w:styleId="p18">
    <w:name w:val="p18"/>
    <w:basedOn w:val="Normal"/>
    <w:rsid w:val="00406F90"/>
    <w:pPr>
      <w:widowControl w:val="0"/>
      <w:tabs>
        <w:tab w:val="left" w:pos="740"/>
      </w:tabs>
      <w:autoSpaceDE w:val="0"/>
      <w:autoSpaceDN w:val="0"/>
      <w:adjustRightInd w:val="0"/>
      <w:spacing w:after="0" w:line="260" w:lineRule="atLeast"/>
      <w:ind w:left="720" w:hanging="720"/>
      <w:jc w:val="both"/>
    </w:pPr>
    <w:rPr>
      <w:rFonts w:ascii="Times New Roman" w:eastAsia="Times New Roman" w:hAnsi="Times New Roman" w:cs="Times New Roman"/>
      <w:sz w:val="24"/>
      <w:szCs w:val="24"/>
      <w:lang w:eastAsia="pt-BR"/>
    </w:rPr>
  </w:style>
  <w:style w:type="paragraph" w:customStyle="1" w:styleId="Ttulo02">
    <w:name w:val="Título 02"/>
    <w:basedOn w:val="Ttulo2"/>
    <w:rsid w:val="00406F90"/>
    <w:rPr>
      <w:rFonts w:ascii="Arial" w:eastAsia="Calibri" w:hAnsi="Arial" w:cs="Arial"/>
      <w:caps/>
      <w:snapToGrid w:val="0"/>
      <w:u w:color="000000"/>
    </w:rPr>
  </w:style>
  <w:style w:type="paragraph" w:customStyle="1" w:styleId="Textbody">
    <w:name w:val="Text body"/>
    <w:basedOn w:val="Normal"/>
    <w:rsid w:val="00406F90"/>
    <w:pPr>
      <w:widowControl w:val="0"/>
      <w:suppressAutoHyphens/>
      <w:autoSpaceDN w:val="0"/>
      <w:spacing w:after="120" w:line="240" w:lineRule="auto"/>
      <w:textAlignment w:val="baseline"/>
    </w:pPr>
    <w:rPr>
      <w:rFonts w:ascii="Thorndale AMT" w:eastAsia="Arial" w:hAnsi="Thorndale AMT" w:cs="Tahoma"/>
      <w:kern w:val="3"/>
      <w:sz w:val="24"/>
      <w:szCs w:val="24"/>
      <w:lang w:eastAsia="pt-BR"/>
    </w:rPr>
  </w:style>
  <w:style w:type="paragraph" w:styleId="Encerramento">
    <w:name w:val="Closing"/>
    <w:basedOn w:val="Normal"/>
    <w:link w:val="EncerramentoChar"/>
    <w:uiPriority w:val="7"/>
    <w:unhideWhenUsed/>
    <w:qFormat/>
    <w:rsid w:val="00406F90"/>
    <w:pPr>
      <w:spacing w:before="480" w:after="960"/>
      <w:contextualSpacing/>
    </w:pPr>
    <w:rPr>
      <w:rFonts w:ascii="Perpetua" w:eastAsia="Times New Roman" w:hAnsi="Perpetua" w:cs="Times New Roman"/>
      <w:color w:val="000000"/>
      <w:sz w:val="20"/>
      <w:szCs w:val="20"/>
      <w:lang w:val="x-none" w:eastAsia="x-none"/>
    </w:rPr>
  </w:style>
  <w:style w:type="character" w:customStyle="1" w:styleId="EncerramentoChar">
    <w:name w:val="Encerramento Char"/>
    <w:basedOn w:val="Fontepargpadro"/>
    <w:link w:val="Encerramento"/>
    <w:uiPriority w:val="7"/>
    <w:rsid w:val="00406F90"/>
    <w:rPr>
      <w:rFonts w:ascii="Perpetua" w:eastAsia="Times New Roman" w:hAnsi="Perpetua" w:cs="Times New Roman"/>
      <w:color w:val="000000"/>
      <w:sz w:val="20"/>
      <w:szCs w:val="20"/>
      <w:lang w:val="x-none" w:eastAsia="x-none"/>
    </w:rPr>
  </w:style>
  <w:style w:type="paragraph" w:styleId="Assinatura">
    <w:name w:val="Signature"/>
    <w:basedOn w:val="Normal"/>
    <w:link w:val="AssinaturaChar"/>
    <w:uiPriority w:val="8"/>
    <w:unhideWhenUsed/>
    <w:rsid w:val="00406F90"/>
    <w:pPr>
      <w:contextualSpacing/>
    </w:pPr>
    <w:rPr>
      <w:rFonts w:ascii="Perpetua" w:eastAsia="Perpetua" w:hAnsi="Perpetua" w:cs="Times New Roman"/>
      <w:color w:val="000000"/>
      <w:sz w:val="20"/>
      <w:szCs w:val="20"/>
      <w:lang w:val="x-none" w:eastAsia="x-none"/>
    </w:rPr>
  </w:style>
  <w:style w:type="character" w:customStyle="1" w:styleId="AssinaturaChar">
    <w:name w:val="Assinatura Char"/>
    <w:basedOn w:val="Fontepargpadro"/>
    <w:link w:val="Assinatura"/>
    <w:uiPriority w:val="8"/>
    <w:rsid w:val="00406F90"/>
    <w:rPr>
      <w:rFonts w:ascii="Perpetua" w:eastAsia="Perpetua" w:hAnsi="Perpetua" w:cs="Times New Roman"/>
      <w:color w:val="000000"/>
      <w:sz w:val="20"/>
      <w:szCs w:val="20"/>
      <w:lang w:val="x-none" w:eastAsia="x-none"/>
    </w:rPr>
  </w:style>
  <w:style w:type="paragraph" w:styleId="Textoembloco">
    <w:name w:val="Block Text"/>
    <w:aliases w:val="Citação em Bloco"/>
    <w:rsid w:val="00406F90"/>
    <w:pPr>
      <w:pBdr>
        <w:top w:val="single" w:sz="2" w:space="10" w:color="EE8C69"/>
        <w:bottom w:val="single" w:sz="24" w:space="10" w:color="EE8C69"/>
      </w:pBdr>
      <w:spacing w:after="280" w:line="240" w:lineRule="auto"/>
      <w:ind w:left="1440" w:right="1440"/>
      <w:jc w:val="both"/>
    </w:pPr>
    <w:rPr>
      <w:rFonts w:ascii="Perpetua" w:eastAsia="Times New Roman" w:hAnsi="Perpetua" w:cs="Times New Roman"/>
      <w:color w:val="7F7F7F"/>
      <w:sz w:val="28"/>
      <w:szCs w:val="28"/>
    </w:rPr>
  </w:style>
  <w:style w:type="character" w:styleId="TtulodoLivro">
    <w:name w:val="Book Title"/>
    <w:uiPriority w:val="33"/>
    <w:qFormat/>
    <w:rsid w:val="00406F90"/>
    <w:rPr>
      <w:rFonts w:ascii="Franklin Gothic Book" w:eastAsia="Times New Roman" w:hAnsi="Franklin Gothic Book" w:cs="Times New Roman"/>
      <w:bCs w:val="0"/>
      <w:i/>
      <w:iCs/>
      <w:color w:val="855D5D"/>
      <w:sz w:val="20"/>
      <w:szCs w:val="20"/>
      <w:lang w:val="pt-BR"/>
    </w:rPr>
  </w:style>
  <w:style w:type="paragraph" w:styleId="Legenda">
    <w:name w:val="caption"/>
    <w:basedOn w:val="Normal"/>
    <w:next w:val="Normal"/>
    <w:unhideWhenUsed/>
    <w:qFormat/>
    <w:rsid w:val="00406F90"/>
    <w:pPr>
      <w:spacing w:after="0" w:line="240" w:lineRule="auto"/>
    </w:pPr>
    <w:rPr>
      <w:rFonts w:ascii="Perpetua" w:eastAsia="Times New Roman" w:hAnsi="Perpetua" w:cs="Times New Roman"/>
      <w:smallCaps/>
      <w:color w:val="732117"/>
      <w:spacing w:val="10"/>
      <w:sz w:val="18"/>
      <w:szCs w:val="18"/>
    </w:rPr>
  </w:style>
  <w:style w:type="character" w:styleId="nfaseIntensa">
    <w:name w:val="Intense Emphasis"/>
    <w:uiPriority w:val="21"/>
    <w:qFormat/>
    <w:rsid w:val="00406F90"/>
    <w:rPr>
      <w:rFonts w:ascii="Perpetua" w:hAnsi="Perpetua"/>
      <w:b/>
      <w:bCs/>
      <w:i/>
      <w:iCs/>
      <w:smallCaps/>
      <w:color w:val="9B2D1F"/>
      <w:spacing w:val="2"/>
      <w:w w:val="100"/>
      <w:sz w:val="20"/>
      <w:szCs w:val="20"/>
    </w:rPr>
  </w:style>
  <w:style w:type="paragraph" w:styleId="CitaoIntensa">
    <w:name w:val="Intense Quote"/>
    <w:basedOn w:val="Normal"/>
    <w:link w:val="CitaoIntensaChar"/>
    <w:uiPriority w:val="30"/>
    <w:qFormat/>
    <w:rsid w:val="00406F90"/>
    <w:pPr>
      <w:pBdr>
        <w:top w:val="single" w:sz="36" w:space="10" w:color="EE8C69"/>
        <w:left w:val="single" w:sz="24" w:space="10" w:color="D34817"/>
        <w:bottom w:val="single" w:sz="36" w:space="10" w:color="A28E6A"/>
        <w:right w:val="single" w:sz="24" w:space="10" w:color="D34817"/>
      </w:pBdr>
      <w:shd w:val="clear" w:color="auto" w:fill="D34817"/>
      <w:spacing w:after="160"/>
      <w:ind w:left="1440" w:right="1440"/>
      <w:jc w:val="center"/>
    </w:pPr>
    <w:rPr>
      <w:rFonts w:ascii="Franklin Gothic Book" w:eastAsia="Times New Roman" w:hAnsi="Franklin Gothic Book" w:cs="Times New Roman"/>
      <w:i/>
      <w:iCs/>
      <w:color w:val="FFFFFF"/>
      <w:sz w:val="32"/>
      <w:szCs w:val="32"/>
      <w:lang w:val="x-none" w:eastAsia="x-none"/>
    </w:rPr>
  </w:style>
  <w:style w:type="character" w:customStyle="1" w:styleId="CitaoIntensaChar">
    <w:name w:val="Citação Intensa Char"/>
    <w:basedOn w:val="Fontepargpadro"/>
    <w:link w:val="CitaoIntensa"/>
    <w:uiPriority w:val="30"/>
    <w:rsid w:val="00406F90"/>
    <w:rPr>
      <w:rFonts w:ascii="Franklin Gothic Book" w:eastAsia="Times New Roman" w:hAnsi="Franklin Gothic Book" w:cs="Times New Roman"/>
      <w:i/>
      <w:iCs/>
      <w:color w:val="FFFFFF"/>
      <w:sz w:val="32"/>
      <w:szCs w:val="32"/>
      <w:shd w:val="clear" w:color="auto" w:fill="D34817"/>
      <w:lang w:val="x-none" w:eastAsia="x-none"/>
    </w:rPr>
  </w:style>
  <w:style w:type="character" w:styleId="RefernciaIntensa">
    <w:name w:val="Intense Reference"/>
    <w:uiPriority w:val="32"/>
    <w:qFormat/>
    <w:rsid w:val="00406F90"/>
    <w:rPr>
      <w:b/>
      <w:bCs/>
      <w:color w:val="D34817"/>
      <w:sz w:val="22"/>
      <w:u w:val="single"/>
    </w:rPr>
  </w:style>
  <w:style w:type="paragraph" w:styleId="Commarcadores">
    <w:name w:val="List Bullet"/>
    <w:basedOn w:val="Normal"/>
    <w:uiPriority w:val="37"/>
    <w:unhideWhenUsed/>
    <w:qFormat/>
    <w:rsid w:val="00406F90"/>
    <w:pPr>
      <w:numPr>
        <w:numId w:val="3"/>
      </w:numPr>
      <w:spacing w:after="0"/>
      <w:contextualSpacing/>
    </w:pPr>
    <w:rPr>
      <w:rFonts w:ascii="Perpetua" w:eastAsia="Times New Roman" w:hAnsi="Perpetua" w:cs="Times New Roman"/>
      <w:color w:val="000000"/>
    </w:rPr>
  </w:style>
  <w:style w:type="paragraph" w:styleId="Commarcadores2">
    <w:name w:val="List Bullet 2"/>
    <w:basedOn w:val="Normal"/>
    <w:uiPriority w:val="37"/>
    <w:unhideWhenUsed/>
    <w:qFormat/>
    <w:rsid w:val="00406F90"/>
    <w:pPr>
      <w:numPr>
        <w:numId w:val="4"/>
      </w:numPr>
      <w:spacing w:after="0"/>
    </w:pPr>
    <w:rPr>
      <w:rFonts w:ascii="Perpetua" w:eastAsia="Times New Roman" w:hAnsi="Perpetua" w:cs="Times New Roman"/>
      <w:color w:val="000000"/>
    </w:rPr>
  </w:style>
  <w:style w:type="paragraph" w:styleId="Commarcadores3">
    <w:name w:val="List Bullet 3"/>
    <w:basedOn w:val="Normal"/>
    <w:uiPriority w:val="37"/>
    <w:unhideWhenUsed/>
    <w:qFormat/>
    <w:rsid w:val="00406F90"/>
    <w:pPr>
      <w:spacing w:after="0"/>
      <w:ind w:left="1080" w:hanging="360"/>
    </w:pPr>
    <w:rPr>
      <w:rFonts w:ascii="Perpetua" w:eastAsia="Times New Roman" w:hAnsi="Perpetua" w:cs="Times New Roman"/>
      <w:color w:val="000000"/>
    </w:rPr>
  </w:style>
  <w:style w:type="paragraph" w:styleId="Commarcadores4">
    <w:name w:val="List Bullet 4"/>
    <w:basedOn w:val="Normal"/>
    <w:uiPriority w:val="37"/>
    <w:unhideWhenUsed/>
    <w:qFormat/>
    <w:rsid w:val="00406F90"/>
    <w:pPr>
      <w:numPr>
        <w:numId w:val="5"/>
      </w:numPr>
      <w:spacing w:after="0"/>
    </w:pPr>
    <w:rPr>
      <w:rFonts w:ascii="Perpetua" w:eastAsia="Times New Roman" w:hAnsi="Perpetua" w:cs="Times New Roman"/>
      <w:color w:val="000000"/>
    </w:rPr>
  </w:style>
  <w:style w:type="paragraph" w:styleId="Commarcadores5">
    <w:name w:val="List Bullet 5"/>
    <w:basedOn w:val="Normal"/>
    <w:uiPriority w:val="37"/>
    <w:unhideWhenUsed/>
    <w:qFormat/>
    <w:rsid w:val="00406F90"/>
    <w:pPr>
      <w:numPr>
        <w:numId w:val="6"/>
      </w:numPr>
      <w:spacing w:after="0"/>
    </w:pPr>
    <w:rPr>
      <w:rFonts w:ascii="Perpetua" w:eastAsia="Times New Roman" w:hAnsi="Perpetua" w:cs="Times New Roman"/>
      <w:color w:val="000000"/>
    </w:rPr>
  </w:style>
  <w:style w:type="paragraph" w:styleId="Citao">
    <w:name w:val="Quote"/>
    <w:basedOn w:val="Normal"/>
    <w:link w:val="CitaoChar"/>
    <w:uiPriority w:val="29"/>
    <w:qFormat/>
    <w:rsid w:val="00406F90"/>
    <w:pPr>
      <w:spacing w:after="160"/>
    </w:pPr>
    <w:rPr>
      <w:rFonts w:ascii="Perpetua" w:eastAsia="Perpetua" w:hAnsi="Perpetua" w:cs="Times New Roman"/>
      <w:i/>
      <w:iCs/>
      <w:color w:val="7F7F7F"/>
      <w:sz w:val="24"/>
      <w:szCs w:val="24"/>
      <w:lang w:val="x-none" w:eastAsia="x-none"/>
    </w:rPr>
  </w:style>
  <w:style w:type="character" w:customStyle="1" w:styleId="CitaoChar">
    <w:name w:val="Citação Char"/>
    <w:basedOn w:val="Fontepargpadro"/>
    <w:link w:val="Citao"/>
    <w:uiPriority w:val="29"/>
    <w:rsid w:val="00406F90"/>
    <w:rPr>
      <w:rFonts w:ascii="Perpetua" w:eastAsia="Perpetua" w:hAnsi="Perpetua" w:cs="Times New Roman"/>
      <w:i/>
      <w:iCs/>
      <w:color w:val="7F7F7F"/>
      <w:sz w:val="24"/>
      <w:szCs w:val="24"/>
      <w:lang w:val="x-none" w:eastAsia="x-none"/>
    </w:rPr>
  </w:style>
  <w:style w:type="character" w:styleId="nfaseSutil">
    <w:name w:val="Subtle Emphasis"/>
    <w:uiPriority w:val="19"/>
    <w:qFormat/>
    <w:rsid w:val="00406F90"/>
    <w:rPr>
      <w:rFonts w:ascii="Perpetua" w:hAnsi="Perpetua"/>
      <w:i/>
      <w:iCs/>
      <w:color w:val="737373"/>
      <w:spacing w:val="2"/>
      <w:w w:val="100"/>
      <w:kern w:val="0"/>
      <w:sz w:val="22"/>
    </w:rPr>
  </w:style>
  <w:style w:type="character" w:styleId="RefernciaSutil">
    <w:name w:val="Subtle Reference"/>
    <w:uiPriority w:val="31"/>
    <w:qFormat/>
    <w:rsid w:val="00406F90"/>
    <w:rPr>
      <w:color w:val="737373"/>
      <w:sz w:val="22"/>
      <w:u w:val="single"/>
    </w:rPr>
  </w:style>
  <w:style w:type="paragraph" w:styleId="Sumrio1">
    <w:name w:val="toc 1"/>
    <w:basedOn w:val="Normal"/>
    <w:next w:val="Normal"/>
    <w:autoRedefine/>
    <w:uiPriority w:val="99"/>
    <w:unhideWhenUsed/>
    <w:qFormat/>
    <w:rsid w:val="00406F90"/>
    <w:pPr>
      <w:tabs>
        <w:tab w:val="right" w:leader="dot" w:pos="8630"/>
      </w:tabs>
      <w:spacing w:after="40" w:line="240" w:lineRule="auto"/>
    </w:pPr>
    <w:rPr>
      <w:rFonts w:ascii="Perpetua" w:eastAsia="Times New Roman" w:hAnsi="Perpetua" w:cs="Times New Roman"/>
      <w:smallCaps/>
      <w:noProof/>
      <w:color w:val="9B2D1F"/>
    </w:rPr>
  </w:style>
  <w:style w:type="paragraph" w:styleId="Sumrio2">
    <w:name w:val="toc 2"/>
    <w:basedOn w:val="Normal"/>
    <w:next w:val="Normal"/>
    <w:autoRedefine/>
    <w:uiPriority w:val="99"/>
    <w:unhideWhenUsed/>
    <w:qFormat/>
    <w:rsid w:val="00406F90"/>
    <w:pPr>
      <w:tabs>
        <w:tab w:val="right" w:leader="dot" w:pos="8630"/>
      </w:tabs>
      <w:spacing w:after="40" w:line="240" w:lineRule="auto"/>
      <w:ind w:left="216"/>
    </w:pPr>
    <w:rPr>
      <w:rFonts w:ascii="Perpetua" w:eastAsia="Times New Roman" w:hAnsi="Perpetua" w:cs="Times New Roman"/>
      <w:smallCaps/>
      <w:noProof/>
      <w:color w:val="000000"/>
    </w:rPr>
  </w:style>
  <w:style w:type="paragraph" w:styleId="Sumrio3">
    <w:name w:val="toc 3"/>
    <w:basedOn w:val="Normal"/>
    <w:next w:val="Normal"/>
    <w:autoRedefine/>
    <w:uiPriority w:val="99"/>
    <w:unhideWhenUsed/>
    <w:qFormat/>
    <w:rsid w:val="00406F90"/>
    <w:pPr>
      <w:tabs>
        <w:tab w:val="right" w:leader="dot" w:pos="8630"/>
      </w:tabs>
      <w:spacing w:after="40" w:line="240" w:lineRule="auto"/>
      <w:ind w:left="446"/>
    </w:pPr>
    <w:rPr>
      <w:rFonts w:ascii="Perpetua" w:eastAsia="Times New Roman" w:hAnsi="Perpetua" w:cs="Times New Roman"/>
      <w:smallCaps/>
      <w:noProof/>
      <w:color w:val="000000"/>
    </w:rPr>
  </w:style>
  <w:style w:type="paragraph" w:styleId="Sumrio4">
    <w:name w:val="toc 4"/>
    <w:basedOn w:val="Normal"/>
    <w:next w:val="Normal"/>
    <w:autoRedefine/>
    <w:uiPriority w:val="99"/>
    <w:unhideWhenUsed/>
    <w:qFormat/>
    <w:rsid w:val="00406F90"/>
    <w:pPr>
      <w:tabs>
        <w:tab w:val="right" w:leader="dot" w:pos="8630"/>
      </w:tabs>
      <w:spacing w:after="40" w:line="240" w:lineRule="auto"/>
      <w:ind w:left="662"/>
    </w:pPr>
    <w:rPr>
      <w:rFonts w:ascii="Perpetua" w:eastAsia="Times New Roman" w:hAnsi="Perpetua" w:cs="Times New Roman"/>
      <w:smallCaps/>
      <w:noProof/>
      <w:color w:val="000000"/>
    </w:rPr>
  </w:style>
  <w:style w:type="paragraph" w:styleId="Sumrio5">
    <w:name w:val="toc 5"/>
    <w:basedOn w:val="Normal"/>
    <w:next w:val="Normal"/>
    <w:autoRedefine/>
    <w:uiPriority w:val="99"/>
    <w:unhideWhenUsed/>
    <w:qFormat/>
    <w:rsid w:val="00406F90"/>
    <w:pPr>
      <w:tabs>
        <w:tab w:val="right" w:leader="dot" w:pos="8630"/>
      </w:tabs>
      <w:spacing w:after="40" w:line="240" w:lineRule="auto"/>
      <w:ind w:left="878"/>
    </w:pPr>
    <w:rPr>
      <w:rFonts w:ascii="Perpetua" w:eastAsia="Times New Roman" w:hAnsi="Perpetua" w:cs="Times New Roman"/>
      <w:smallCaps/>
      <w:noProof/>
      <w:color w:val="000000"/>
    </w:rPr>
  </w:style>
  <w:style w:type="paragraph" w:styleId="Sumrio6">
    <w:name w:val="toc 6"/>
    <w:basedOn w:val="Normal"/>
    <w:next w:val="Normal"/>
    <w:autoRedefine/>
    <w:uiPriority w:val="99"/>
    <w:unhideWhenUsed/>
    <w:qFormat/>
    <w:rsid w:val="00406F90"/>
    <w:pPr>
      <w:tabs>
        <w:tab w:val="right" w:leader="dot" w:pos="8630"/>
      </w:tabs>
      <w:spacing w:after="40" w:line="240" w:lineRule="auto"/>
      <w:ind w:left="1094"/>
    </w:pPr>
    <w:rPr>
      <w:rFonts w:ascii="Perpetua" w:eastAsia="Times New Roman" w:hAnsi="Perpetua" w:cs="Times New Roman"/>
      <w:smallCaps/>
      <w:noProof/>
      <w:color w:val="000000"/>
    </w:rPr>
  </w:style>
  <w:style w:type="paragraph" w:styleId="Sumrio7">
    <w:name w:val="toc 7"/>
    <w:basedOn w:val="Normal"/>
    <w:next w:val="Normal"/>
    <w:autoRedefine/>
    <w:uiPriority w:val="99"/>
    <w:unhideWhenUsed/>
    <w:qFormat/>
    <w:rsid w:val="00406F90"/>
    <w:pPr>
      <w:tabs>
        <w:tab w:val="right" w:leader="dot" w:pos="8630"/>
      </w:tabs>
      <w:spacing w:after="40" w:line="240" w:lineRule="auto"/>
      <w:ind w:left="1325"/>
    </w:pPr>
    <w:rPr>
      <w:rFonts w:ascii="Perpetua" w:eastAsia="Times New Roman" w:hAnsi="Perpetua" w:cs="Times New Roman"/>
      <w:smallCaps/>
      <w:noProof/>
      <w:color w:val="000000"/>
    </w:rPr>
  </w:style>
  <w:style w:type="paragraph" w:styleId="Sumrio8">
    <w:name w:val="toc 8"/>
    <w:basedOn w:val="Normal"/>
    <w:next w:val="Normal"/>
    <w:autoRedefine/>
    <w:uiPriority w:val="99"/>
    <w:unhideWhenUsed/>
    <w:qFormat/>
    <w:rsid w:val="00406F90"/>
    <w:pPr>
      <w:tabs>
        <w:tab w:val="right" w:leader="dot" w:pos="8630"/>
      </w:tabs>
      <w:spacing w:after="40" w:line="240" w:lineRule="auto"/>
      <w:ind w:left="1540"/>
    </w:pPr>
    <w:rPr>
      <w:rFonts w:ascii="Perpetua" w:eastAsia="Times New Roman" w:hAnsi="Perpetua" w:cs="Times New Roman"/>
      <w:smallCaps/>
      <w:noProof/>
      <w:color w:val="000000"/>
    </w:rPr>
  </w:style>
  <w:style w:type="paragraph" w:styleId="Sumrio9">
    <w:name w:val="toc 9"/>
    <w:basedOn w:val="Normal"/>
    <w:next w:val="Normal"/>
    <w:autoRedefine/>
    <w:uiPriority w:val="99"/>
    <w:unhideWhenUsed/>
    <w:qFormat/>
    <w:rsid w:val="00406F90"/>
    <w:pPr>
      <w:tabs>
        <w:tab w:val="right" w:leader="dot" w:pos="8630"/>
      </w:tabs>
      <w:spacing w:after="40" w:line="240" w:lineRule="auto"/>
      <w:ind w:left="1760"/>
    </w:pPr>
    <w:rPr>
      <w:rFonts w:ascii="Perpetua" w:eastAsia="Times New Roman" w:hAnsi="Perpetua" w:cs="Times New Roman"/>
      <w:smallCaps/>
      <w:noProof/>
      <w:color w:val="000000"/>
    </w:rPr>
  </w:style>
  <w:style w:type="paragraph" w:customStyle="1" w:styleId="TextodeData">
    <w:name w:val="Texto de Data"/>
    <w:basedOn w:val="Normal"/>
    <w:uiPriority w:val="35"/>
    <w:rsid w:val="00406F90"/>
    <w:pPr>
      <w:spacing w:before="720"/>
      <w:contextualSpacing/>
    </w:pPr>
    <w:rPr>
      <w:rFonts w:ascii="Perpetua" w:eastAsia="Times New Roman" w:hAnsi="Perpetua" w:cs="Times New Roman"/>
      <w:color w:val="000000"/>
    </w:rPr>
  </w:style>
  <w:style w:type="paragraph" w:customStyle="1" w:styleId="TextoCinza">
    <w:name w:val="Texto Cinza"/>
    <w:basedOn w:val="SemEspaamento"/>
    <w:uiPriority w:val="35"/>
    <w:qFormat/>
    <w:rsid w:val="00406F90"/>
    <w:rPr>
      <w:rFonts w:ascii="Franklin Gothic Book" w:eastAsia="Times New Roman" w:hAnsi="Franklin Gothic Book" w:cs="Times New Roman"/>
      <w:color w:val="7F7F7F"/>
      <w:sz w:val="20"/>
      <w:szCs w:val="20"/>
      <w:lang w:val="x-none"/>
    </w:rPr>
  </w:style>
  <w:style w:type="paragraph" w:customStyle="1" w:styleId="CabealhoPar">
    <w:name w:val="Cabeçalho Par"/>
    <w:basedOn w:val="SemEspaamento"/>
    <w:qFormat/>
    <w:rsid w:val="00406F90"/>
    <w:pPr>
      <w:pBdr>
        <w:bottom w:val="single" w:sz="4" w:space="1" w:color="D34817"/>
      </w:pBdr>
    </w:pPr>
    <w:rPr>
      <w:rFonts w:ascii="Perpetua" w:eastAsia="Times New Roman" w:hAnsi="Perpetua" w:cs="Times New Roman"/>
      <w:b/>
      <w:bCs/>
      <w:color w:val="696464"/>
      <w:sz w:val="20"/>
      <w:lang w:val="x-none"/>
    </w:rPr>
  </w:style>
  <w:style w:type="character" w:styleId="TextodoEspaoReservado">
    <w:name w:val="Placeholder Text"/>
    <w:uiPriority w:val="99"/>
    <w:semiHidden/>
    <w:rsid w:val="00406F90"/>
    <w:rPr>
      <w:color w:val="808080"/>
    </w:rPr>
  </w:style>
  <w:style w:type="character" w:styleId="Nmerodepgina">
    <w:name w:val="page number"/>
    <w:basedOn w:val="Fontepargpadro"/>
    <w:rsid w:val="00406F90"/>
  </w:style>
  <w:style w:type="paragraph" w:styleId="NormalWeb">
    <w:name w:val="Normal (Web)"/>
    <w:basedOn w:val="Normal"/>
    <w:uiPriority w:val="99"/>
    <w:rsid w:val="00406F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servado3">
    <w:name w:val="reservado3"/>
    <w:basedOn w:val="Normal"/>
    <w:rsid w:val="00406F9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1">
    <w:name w:val="Corpo de texto1"/>
    <w:rsid w:val="00406F90"/>
    <w:pPr>
      <w:spacing w:after="0" w:line="240" w:lineRule="auto"/>
    </w:pPr>
    <w:rPr>
      <w:rFonts w:ascii="CG Times" w:eastAsia="Times New Roman" w:hAnsi="CG Times" w:cs="Times New Roman"/>
      <w:color w:val="000000"/>
      <w:sz w:val="24"/>
      <w:szCs w:val="20"/>
      <w:lang w:val="en-US" w:eastAsia="pt-BR"/>
    </w:rPr>
  </w:style>
  <w:style w:type="paragraph" w:customStyle="1" w:styleId="Corpodetexto21">
    <w:name w:val="Corpo de texto 21"/>
    <w:basedOn w:val="Normal"/>
    <w:rsid w:val="00406F90"/>
    <w:pPr>
      <w:spacing w:after="0" w:line="240" w:lineRule="auto"/>
      <w:ind w:firstLine="709"/>
      <w:jc w:val="both"/>
    </w:pPr>
    <w:rPr>
      <w:rFonts w:ascii="Times New Roman" w:eastAsia="Times New Roman" w:hAnsi="Times New Roman" w:cs="Times New Roman"/>
      <w:sz w:val="24"/>
      <w:szCs w:val="20"/>
      <w:lang w:eastAsia="pt-BR"/>
    </w:rPr>
  </w:style>
  <w:style w:type="paragraph" w:customStyle="1" w:styleId="Document1">
    <w:name w:val="Document 1"/>
    <w:rsid w:val="00406F90"/>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Recuodecorpodetexto32">
    <w:name w:val="Recuo de corpo de texto 32"/>
    <w:basedOn w:val="Normal"/>
    <w:rsid w:val="00406F90"/>
    <w:pPr>
      <w:widowControl w:val="0"/>
      <w:spacing w:after="0" w:line="240" w:lineRule="auto"/>
      <w:ind w:left="1418"/>
      <w:jc w:val="both"/>
    </w:pPr>
    <w:rPr>
      <w:rFonts w:ascii="Arial" w:eastAsia="Times New Roman" w:hAnsi="Arial" w:cs="Times New Roman"/>
      <w:sz w:val="24"/>
      <w:szCs w:val="20"/>
      <w:lang w:eastAsia="pt-BR"/>
    </w:rPr>
  </w:style>
  <w:style w:type="paragraph" w:styleId="TextosemFormatao">
    <w:name w:val="Plain Text"/>
    <w:basedOn w:val="Normal"/>
    <w:link w:val="TextosemFormataoChar"/>
    <w:rsid w:val="00406F90"/>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406F90"/>
    <w:rPr>
      <w:rFonts w:ascii="Courier New" w:eastAsia="Times New Roman" w:hAnsi="Courier New" w:cs="Times New Roman"/>
      <w:sz w:val="20"/>
      <w:szCs w:val="20"/>
      <w:lang w:val="x-none" w:eastAsia="x-none"/>
    </w:rPr>
  </w:style>
  <w:style w:type="paragraph" w:customStyle="1" w:styleId="xl24">
    <w:name w:val="xl24"/>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xl25">
    <w:name w:val="xl25"/>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eastAsia="pt-BR"/>
    </w:rPr>
  </w:style>
  <w:style w:type="paragraph" w:customStyle="1" w:styleId="xl26">
    <w:name w:val="xl26"/>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xl27">
    <w:name w:val="xl27"/>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xl28">
    <w:name w:val="xl28"/>
    <w:basedOn w:val="Normal"/>
    <w:rsid w:val="00406F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Arial Unicode MS" w:hAnsi="Arial" w:cs="Arial"/>
      <w:b/>
      <w:bCs/>
      <w:sz w:val="24"/>
      <w:szCs w:val="24"/>
      <w:lang w:eastAsia="pt-BR"/>
    </w:rPr>
  </w:style>
  <w:style w:type="paragraph" w:customStyle="1" w:styleId="xl29">
    <w:name w:val="xl29"/>
    <w:basedOn w:val="Normal"/>
    <w:rsid w:val="00406F9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Arial Unicode MS" w:hAnsi="Arial" w:cs="Arial"/>
      <w:sz w:val="24"/>
      <w:szCs w:val="24"/>
      <w:lang w:eastAsia="pt-BR"/>
    </w:rPr>
  </w:style>
  <w:style w:type="paragraph" w:customStyle="1" w:styleId="xl30">
    <w:name w:val="xl30"/>
    <w:basedOn w:val="Normal"/>
    <w:rsid w:val="00406F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xl31">
    <w:name w:val="xl31"/>
    <w:basedOn w:val="Normal"/>
    <w:rsid w:val="00406F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PlainText1">
    <w:name w:val="Plain Text1"/>
    <w:basedOn w:val="Normal"/>
    <w:rsid w:val="00406F90"/>
    <w:pPr>
      <w:spacing w:after="0" w:line="240" w:lineRule="auto"/>
    </w:pPr>
    <w:rPr>
      <w:rFonts w:ascii="Courier New" w:eastAsia="Times New Roman" w:hAnsi="Courier New" w:cs="Times New Roman"/>
      <w:sz w:val="20"/>
      <w:szCs w:val="20"/>
      <w:lang w:eastAsia="pt-BR"/>
    </w:rPr>
  </w:style>
  <w:style w:type="character" w:customStyle="1" w:styleId="apple-converted-space">
    <w:name w:val="apple-converted-space"/>
    <w:basedOn w:val="Fontepargpadro"/>
    <w:rsid w:val="00406F90"/>
  </w:style>
  <w:style w:type="paragraph" w:customStyle="1" w:styleId="Normal-10">
    <w:name w:val="Normal-10"/>
    <w:rsid w:val="00406F90"/>
    <w:pPr>
      <w:widowControl w:val="0"/>
      <w:autoSpaceDE w:val="0"/>
      <w:autoSpaceDN w:val="0"/>
      <w:adjustRightInd w:val="0"/>
      <w:spacing w:before="91" w:after="91" w:line="240" w:lineRule="auto"/>
      <w:ind w:firstLine="1134"/>
      <w:jc w:val="both"/>
    </w:pPr>
    <w:rPr>
      <w:rFonts w:ascii="Arial" w:eastAsia="Times New Roman" w:hAnsi="Arial" w:cs="Times New Roman"/>
      <w:sz w:val="20"/>
      <w:szCs w:val="20"/>
      <w:lang w:eastAsia="pt-BR"/>
    </w:rPr>
  </w:style>
  <w:style w:type="paragraph" w:customStyle="1" w:styleId="WW-Padro">
    <w:name w:val="WW-Padrão"/>
    <w:rsid w:val="00406F90"/>
    <w:pPr>
      <w:widowControl w:val="0"/>
      <w:suppressAutoHyphens/>
      <w:autoSpaceDE w:val="0"/>
      <w:spacing w:after="0" w:line="240" w:lineRule="auto"/>
    </w:pPr>
    <w:rPr>
      <w:rFonts w:ascii="Courier New" w:eastAsia="Courier New" w:hAnsi="Courier New" w:cs="Courier New"/>
      <w:color w:val="000000"/>
      <w:sz w:val="24"/>
      <w:szCs w:val="24"/>
      <w:lang w:val="en-US" w:bidi="en-US"/>
    </w:rPr>
  </w:style>
  <w:style w:type="paragraph" w:customStyle="1" w:styleId="Contedodetabela">
    <w:name w:val="Conteúdo de tabela"/>
    <w:basedOn w:val="Normal"/>
    <w:rsid w:val="00406F90"/>
    <w:pPr>
      <w:widowControl w:val="0"/>
      <w:suppressLineNumbers/>
      <w:suppressAutoHyphens/>
      <w:autoSpaceDE w:val="0"/>
      <w:spacing w:after="0" w:line="240" w:lineRule="auto"/>
    </w:pPr>
    <w:rPr>
      <w:rFonts w:ascii="Times New Roman" w:eastAsia="Times New Roman" w:hAnsi="Times New Roman" w:cs="Times New Roman"/>
      <w:sz w:val="20"/>
      <w:szCs w:val="20"/>
      <w:lang w:bidi="en-US"/>
    </w:rPr>
  </w:style>
  <w:style w:type="paragraph" w:customStyle="1" w:styleId="Corpodetexto31">
    <w:name w:val="Corpo de texto 31"/>
    <w:basedOn w:val="Normal"/>
    <w:rsid w:val="00406F90"/>
    <w:pPr>
      <w:widowControl w:val="0"/>
      <w:suppressAutoHyphens/>
      <w:autoSpaceDE w:val="0"/>
      <w:spacing w:after="0" w:line="360" w:lineRule="auto"/>
      <w:jc w:val="both"/>
    </w:pPr>
    <w:rPr>
      <w:rFonts w:ascii="Times New Roman" w:eastAsia="Times New Roman" w:hAnsi="Times New Roman" w:cs="Times New Roman"/>
      <w:color w:val="FF0000"/>
      <w:sz w:val="20"/>
      <w:szCs w:val="20"/>
      <w:lang w:bidi="en-US"/>
    </w:rPr>
  </w:style>
  <w:style w:type="paragraph" w:customStyle="1" w:styleId="padro">
    <w:name w:val="padro"/>
    <w:basedOn w:val="Normal"/>
    <w:rsid w:val="00406F90"/>
    <w:pPr>
      <w:widowControl w:val="0"/>
      <w:suppressAutoHyphens/>
      <w:autoSpaceDE w:val="0"/>
      <w:spacing w:before="280" w:after="280" w:line="240" w:lineRule="auto"/>
    </w:pPr>
    <w:rPr>
      <w:rFonts w:ascii="Times New Roman" w:eastAsia="Calibri" w:hAnsi="Times New Roman" w:cs="Times New Roman"/>
      <w:sz w:val="20"/>
      <w:szCs w:val="20"/>
      <w:lang w:bidi="en-US"/>
    </w:rPr>
  </w:style>
  <w:style w:type="paragraph" w:customStyle="1" w:styleId="Textopadro">
    <w:name w:val="Texto padrão"/>
    <w:basedOn w:val="Normal"/>
    <w:rsid w:val="00406F90"/>
    <w:pPr>
      <w:widowControl w:val="0"/>
      <w:suppressAutoHyphens/>
      <w:autoSpaceDE w:val="0"/>
      <w:spacing w:after="0" w:line="240" w:lineRule="auto"/>
    </w:pPr>
    <w:rPr>
      <w:rFonts w:ascii="Times New Roman" w:eastAsia="Times New Roman" w:hAnsi="Times New Roman" w:cs="Times New Roman"/>
      <w:sz w:val="20"/>
      <w:szCs w:val="20"/>
      <w:lang w:val="en-US" w:bidi="en-US"/>
    </w:rPr>
  </w:style>
  <w:style w:type="paragraph" w:customStyle="1" w:styleId="NoSpacing2">
    <w:name w:val="No Spacing2"/>
    <w:uiPriority w:val="1"/>
    <w:qFormat/>
    <w:rsid w:val="00406F90"/>
    <w:pPr>
      <w:spacing w:after="0" w:line="240" w:lineRule="auto"/>
    </w:pPr>
    <w:rPr>
      <w:rFonts w:ascii="Century Schoolbook" w:eastAsia="Times New Roman" w:hAnsi="Century Schoolbook" w:cs="Times New Roman"/>
      <w:color w:val="414751"/>
      <w:sz w:val="20"/>
      <w:szCs w:val="20"/>
    </w:rPr>
  </w:style>
  <w:style w:type="paragraph" w:customStyle="1" w:styleId="NoSpacing1">
    <w:name w:val="No Spacing1"/>
    <w:qFormat/>
    <w:rsid w:val="00406F90"/>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406F90"/>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paragraphscx256164130">
    <w:name w:val="paragraph scx256164130"/>
    <w:basedOn w:val="Normal"/>
    <w:rsid w:val="00406F90"/>
    <w:pPr>
      <w:spacing w:before="100" w:beforeAutospacing="1" w:after="100" w:afterAutospacing="1"/>
      <w:jc w:val="both"/>
    </w:pPr>
    <w:rPr>
      <w:rFonts w:ascii="Calibri" w:eastAsia="Times New Roman" w:hAnsi="Calibri" w:cs="Times New Roman"/>
      <w:sz w:val="20"/>
      <w:szCs w:val="20"/>
      <w:lang w:eastAsia="pt-BR"/>
    </w:rPr>
  </w:style>
  <w:style w:type="character" w:customStyle="1" w:styleId="textrunscx256164130">
    <w:name w:val="textrun scx256164130"/>
    <w:rsid w:val="00406F90"/>
  </w:style>
  <w:style w:type="character" w:customStyle="1" w:styleId="eopscx256164130">
    <w:name w:val="eop scx256164130"/>
    <w:rsid w:val="00406F90"/>
  </w:style>
  <w:style w:type="table" w:customStyle="1" w:styleId="Tabelacomgrade1">
    <w:name w:val="Tabela com grade1"/>
    <w:basedOn w:val="Tabelanormal"/>
    <w:next w:val="Tabelacomgrade"/>
    <w:locked/>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1810D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fontstyle01">
    <w:name w:val="fontstyle01"/>
    <w:rsid w:val="001810D2"/>
    <w:rPr>
      <w:rFonts w:ascii="Arial" w:hAnsi="Arial" w:cs="Arial" w:hint="default"/>
      <w:b w:val="0"/>
      <w:bCs w:val="0"/>
      <w:i w:val="0"/>
      <w:iCs w:val="0"/>
      <w:color w:val="000000"/>
      <w:sz w:val="22"/>
      <w:szCs w:val="22"/>
    </w:rPr>
  </w:style>
  <w:style w:type="numbering" w:customStyle="1" w:styleId="Semlista2">
    <w:name w:val="Sem lista2"/>
    <w:next w:val="Semlista"/>
    <w:uiPriority w:val="99"/>
    <w:semiHidden/>
    <w:unhideWhenUsed/>
    <w:rsid w:val="001810D2"/>
  </w:style>
  <w:style w:type="numbering" w:customStyle="1" w:styleId="Semlista3">
    <w:name w:val="Sem lista3"/>
    <w:next w:val="Semlista"/>
    <w:semiHidden/>
    <w:rsid w:val="001810D2"/>
  </w:style>
  <w:style w:type="numbering" w:customStyle="1" w:styleId="Semlista4">
    <w:name w:val="Sem lista4"/>
    <w:next w:val="Semlista"/>
    <w:uiPriority w:val="99"/>
    <w:semiHidden/>
    <w:unhideWhenUsed/>
    <w:rsid w:val="001810D2"/>
  </w:style>
  <w:style w:type="table" w:customStyle="1" w:styleId="Tabelacomgrade2">
    <w:name w:val="Tabela com grade2"/>
    <w:basedOn w:val="Tabelanormal"/>
    <w:next w:val="Tabelacomgrade"/>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5">
    <w:name w:val="xl65"/>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7">
    <w:name w:val="xl67"/>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8">
    <w:name w:val="xl68"/>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9">
    <w:name w:val="xl69"/>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70">
    <w:name w:val="xl70"/>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1">
    <w:name w:val="xl71"/>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2">
    <w:name w:val="xl72"/>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3">
    <w:name w:val="xl73"/>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4">
    <w:name w:val="xl74"/>
    <w:basedOn w:val="Normal"/>
    <w:rsid w:val="001810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pt-BR"/>
    </w:rPr>
  </w:style>
  <w:style w:type="numbering" w:customStyle="1" w:styleId="Semlista5">
    <w:name w:val="Sem lista5"/>
    <w:next w:val="Semlista"/>
    <w:uiPriority w:val="99"/>
    <w:semiHidden/>
    <w:unhideWhenUsed/>
    <w:rsid w:val="001810D2"/>
  </w:style>
  <w:style w:type="table" w:customStyle="1" w:styleId="Tabelacomgrade3">
    <w:name w:val="Tabela com grade3"/>
    <w:basedOn w:val="Tabelanormal"/>
    <w:next w:val="Tabelacomgrade"/>
    <w:uiPriority w:val="39"/>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1810D2"/>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numbering" w:customStyle="1" w:styleId="Semlista6">
    <w:name w:val="Sem lista6"/>
    <w:next w:val="Semlista"/>
    <w:uiPriority w:val="99"/>
    <w:semiHidden/>
    <w:unhideWhenUsed/>
    <w:rsid w:val="001810D2"/>
  </w:style>
  <w:style w:type="character" w:customStyle="1" w:styleId="texto11">
    <w:name w:val="texto11"/>
    <w:rsid w:val="001810D2"/>
    <w:rPr>
      <w:rFonts w:ascii="Arial" w:hAnsi="Arial" w:cs="Arial" w:hint="default"/>
      <w:strike w:val="0"/>
      <w:dstrike w:val="0"/>
      <w:spacing w:val="458"/>
      <w:sz w:val="36"/>
      <w:szCs w:val="36"/>
      <w:u w:val="none"/>
      <w:effect w:val="none"/>
    </w:rPr>
  </w:style>
  <w:style w:type="table" w:customStyle="1" w:styleId="Tabelacomgrade4">
    <w:name w:val="Tabela com grade4"/>
    <w:basedOn w:val="Tabelanormal"/>
    <w:next w:val="Tabelacomgrade"/>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
    <w:name w:val="H3"/>
    <w:basedOn w:val="Normal"/>
    <w:next w:val="Normal"/>
    <w:rsid w:val="001810D2"/>
    <w:pPr>
      <w:keepNext/>
      <w:spacing w:before="100" w:after="100" w:line="240" w:lineRule="auto"/>
      <w:outlineLvl w:val="3"/>
    </w:pPr>
    <w:rPr>
      <w:rFonts w:ascii="Times New Roman" w:eastAsia="Times New Roman" w:hAnsi="Times New Roman" w:cs="Times New Roman"/>
      <w:b/>
      <w:snapToGrid w:val="0"/>
      <w:sz w:val="28"/>
      <w:szCs w:val="20"/>
      <w:lang w:eastAsia="pt-BR"/>
    </w:rPr>
  </w:style>
  <w:style w:type="paragraph" w:customStyle="1" w:styleId="xl63">
    <w:name w:val="xl63"/>
    <w:basedOn w:val="Normal"/>
    <w:rsid w:val="001810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1810D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sz w:val="24"/>
      <w:szCs w:val="24"/>
      <w:lang w:eastAsia="pt-BR"/>
    </w:rPr>
  </w:style>
  <w:style w:type="paragraph" w:customStyle="1" w:styleId="xl75">
    <w:name w:val="xl75"/>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pt-BR"/>
    </w:rPr>
  </w:style>
  <w:style w:type="paragraph" w:customStyle="1" w:styleId="xl76">
    <w:name w:val="xl76"/>
    <w:basedOn w:val="Normal"/>
    <w:rsid w:val="001810D2"/>
    <w:pPr>
      <w:pBdr>
        <w:bottom w:val="single" w:sz="8" w:space="0" w:color="auto"/>
        <w:right w:val="single" w:sz="8" w:space="0" w:color="auto"/>
      </w:pBdr>
      <w:spacing w:before="100" w:beforeAutospacing="1" w:after="100" w:afterAutospacing="1" w:line="240" w:lineRule="auto"/>
      <w:jc w:val="both"/>
      <w:textAlignment w:val="top"/>
    </w:pPr>
    <w:rPr>
      <w:rFonts w:ascii="Arial Narrow" w:eastAsia="Times New Roman" w:hAnsi="Arial Narrow" w:cs="Times New Roman"/>
      <w:color w:val="000000"/>
      <w:sz w:val="24"/>
      <w:szCs w:val="24"/>
      <w:lang w:eastAsia="pt-BR"/>
    </w:rPr>
  </w:style>
  <w:style w:type="paragraph" w:customStyle="1" w:styleId="xl77">
    <w:name w:val="xl77"/>
    <w:basedOn w:val="Normal"/>
    <w:rsid w:val="001810D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pt-BR"/>
    </w:rPr>
  </w:style>
  <w:style w:type="paragraph" w:customStyle="1" w:styleId="xl78">
    <w:name w:val="xl78"/>
    <w:basedOn w:val="Normal"/>
    <w:rsid w:val="001810D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pt-BR"/>
    </w:rPr>
  </w:style>
  <w:style w:type="paragraph" w:customStyle="1" w:styleId="xl79">
    <w:name w:val="xl79"/>
    <w:basedOn w:val="Normal"/>
    <w:rsid w:val="001810D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80">
    <w:name w:val="xl80"/>
    <w:basedOn w:val="Normal"/>
    <w:rsid w:val="001810D2"/>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pt-BR"/>
    </w:rPr>
  </w:style>
  <w:style w:type="paragraph" w:customStyle="1" w:styleId="xl81">
    <w:name w:val="xl81"/>
    <w:basedOn w:val="Normal"/>
    <w:rsid w:val="001810D2"/>
    <w:pPr>
      <w:pBdr>
        <w:bottom w:val="single" w:sz="8" w:space="0" w:color="auto"/>
        <w:right w:val="single" w:sz="8" w:space="0" w:color="auto"/>
      </w:pBdr>
      <w:spacing w:before="100" w:beforeAutospacing="1" w:after="100" w:afterAutospacing="1" w:line="240" w:lineRule="auto"/>
      <w:jc w:val="right"/>
      <w:textAlignment w:val="top"/>
    </w:pPr>
    <w:rPr>
      <w:rFonts w:ascii="Arial Narrow" w:eastAsia="Times New Roman" w:hAnsi="Arial Narrow" w:cs="Times New Roman"/>
      <w:color w:val="000000"/>
      <w:sz w:val="24"/>
      <w:szCs w:val="24"/>
      <w:lang w:eastAsia="pt-BR"/>
    </w:rPr>
  </w:style>
  <w:style w:type="paragraph" w:customStyle="1" w:styleId="xl82">
    <w:name w:val="xl82"/>
    <w:basedOn w:val="Normal"/>
    <w:rsid w:val="001810D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pt-BR"/>
    </w:rPr>
  </w:style>
  <w:style w:type="paragraph" w:customStyle="1" w:styleId="xl83">
    <w:name w:val="xl83"/>
    <w:basedOn w:val="Normal"/>
    <w:rsid w:val="001810D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Narrow" w:eastAsia="Times New Roman" w:hAnsi="Arial Narrow" w:cs="Times New Roman"/>
      <w:color w:val="000000"/>
      <w:sz w:val="24"/>
      <w:szCs w:val="24"/>
      <w:lang w:eastAsia="pt-BR"/>
    </w:rPr>
  </w:style>
  <w:style w:type="paragraph" w:customStyle="1" w:styleId="xl84">
    <w:name w:val="xl84"/>
    <w:basedOn w:val="Normal"/>
    <w:rsid w:val="001810D2"/>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85">
    <w:name w:val="xl85"/>
    <w:basedOn w:val="Normal"/>
    <w:rsid w:val="001810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86">
    <w:name w:val="xl86"/>
    <w:basedOn w:val="Normal"/>
    <w:rsid w:val="001810D2"/>
    <w:pPr>
      <w:pBdr>
        <w:left w:val="single" w:sz="8" w:space="0" w:color="auto"/>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sz w:val="24"/>
      <w:szCs w:val="24"/>
      <w:lang w:eastAsia="pt-BR"/>
    </w:rPr>
  </w:style>
  <w:style w:type="paragraph" w:customStyle="1" w:styleId="xl87">
    <w:name w:val="xl87"/>
    <w:basedOn w:val="Normal"/>
    <w:rsid w:val="001810D2"/>
    <w:pPr>
      <w:pBdr>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sz w:val="24"/>
      <w:szCs w:val="24"/>
      <w:lang w:eastAsia="pt-BR"/>
    </w:rPr>
  </w:style>
  <w:style w:type="paragraph" w:customStyle="1" w:styleId="xl88">
    <w:name w:val="xl88"/>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89">
    <w:name w:val="xl89"/>
    <w:basedOn w:val="Normal"/>
    <w:rsid w:val="001810D2"/>
    <w:pPr>
      <w:pBdr>
        <w:top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90">
    <w:name w:val="xl90"/>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91">
    <w:name w:val="xl91"/>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Arial Narrow" w:eastAsia="Times New Roman" w:hAnsi="Arial Narrow" w:cs="Times New Roman"/>
      <w:b/>
      <w:bCs/>
      <w:color w:val="000000"/>
      <w:sz w:val="24"/>
      <w:szCs w:val="24"/>
      <w:lang w:eastAsia="pt-BR"/>
    </w:rPr>
  </w:style>
  <w:style w:type="paragraph" w:customStyle="1" w:styleId="xl92">
    <w:name w:val="xl92"/>
    <w:basedOn w:val="Normal"/>
    <w:rsid w:val="001810D2"/>
    <w:pPr>
      <w:pBdr>
        <w:top w:val="single" w:sz="8" w:space="0" w:color="auto"/>
        <w:bottom w:val="single" w:sz="8" w:space="0" w:color="auto"/>
      </w:pBdr>
      <w:spacing w:before="100" w:beforeAutospacing="1" w:after="100" w:afterAutospacing="1" w:line="240" w:lineRule="auto"/>
      <w:jc w:val="right"/>
      <w:textAlignment w:val="top"/>
    </w:pPr>
    <w:rPr>
      <w:rFonts w:ascii="Arial Narrow" w:eastAsia="Times New Roman" w:hAnsi="Arial Narrow" w:cs="Times New Roman"/>
      <w:b/>
      <w:bCs/>
      <w:color w:val="000000"/>
      <w:sz w:val="24"/>
      <w:szCs w:val="24"/>
      <w:lang w:eastAsia="pt-BR"/>
    </w:rPr>
  </w:style>
  <w:style w:type="paragraph" w:customStyle="1" w:styleId="xl93">
    <w:name w:val="xl93"/>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Narrow" w:eastAsia="Times New Roman" w:hAnsi="Arial Narrow" w:cs="Times New Roman"/>
      <w:b/>
      <w:bCs/>
      <w:color w:val="000000"/>
      <w:sz w:val="24"/>
      <w:szCs w:val="24"/>
      <w:lang w:eastAsia="pt-BR"/>
    </w:rPr>
  </w:style>
  <w:style w:type="paragraph" w:customStyle="1" w:styleId="xl94">
    <w:name w:val="xl94"/>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pt-BR"/>
    </w:rPr>
  </w:style>
  <w:style w:type="paragraph" w:customStyle="1" w:styleId="xl95">
    <w:name w:val="xl95"/>
    <w:basedOn w:val="Normal"/>
    <w:rsid w:val="001810D2"/>
    <w:pPr>
      <w:pBdr>
        <w:top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pt-BR"/>
    </w:rPr>
  </w:style>
  <w:style w:type="paragraph" w:customStyle="1" w:styleId="xl96">
    <w:name w:val="xl96"/>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eastAsia="pt-BR"/>
    </w:rPr>
  </w:style>
  <w:style w:type="paragraph" w:customStyle="1" w:styleId="xl97">
    <w:name w:val="xl97"/>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98">
    <w:name w:val="xl98"/>
    <w:basedOn w:val="Normal"/>
    <w:rsid w:val="001810D2"/>
    <w:pPr>
      <w:pBdr>
        <w:top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99">
    <w:name w:val="xl99"/>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b/>
      <w:bCs/>
      <w:color w:val="000000"/>
      <w:sz w:val="24"/>
      <w:szCs w:val="24"/>
      <w:lang w:eastAsia="pt-BR"/>
    </w:rPr>
  </w:style>
  <w:style w:type="paragraph" w:customStyle="1" w:styleId="xl100">
    <w:name w:val="xl100"/>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01">
    <w:name w:val="xl101"/>
    <w:basedOn w:val="Normal"/>
    <w:rsid w:val="001810D2"/>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02">
    <w:name w:val="xl102"/>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pt-BR"/>
    </w:rPr>
  </w:style>
  <w:style w:type="paragraph" w:customStyle="1" w:styleId="xl103">
    <w:name w:val="xl103"/>
    <w:basedOn w:val="Normal"/>
    <w:rsid w:val="001810D2"/>
    <w:pPr>
      <w:pBdr>
        <w:top w:val="single" w:sz="8" w:space="0" w:color="auto"/>
        <w:left w:val="single" w:sz="8" w:space="0" w:color="auto"/>
        <w:bottom w:val="single" w:sz="8" w:space="0" w:color="auto"/>
      </w:pBdr>
      <w:spacing w:before="100" w:beforeAutospacing="1" w:after="100" w:afterAutospacing="1" w:line="240" w:lineRule="auto"/>
      <w:jc w:val="right"/>
    </w:pPr>
    <w:rPr>
      <w:rFonts w:ascii="Arial Narrow" w:eastAsia="Times New Roman" w:hAnsi="Arial Narrow" w:cs="Times New Roman"/>
      <w:b/>
      <w:bCs/>
      <w:sz w:val="24"/>
      <w:szCs w:val="24"/>
      <w:lang w:eastAsia="pt-BR"/>
    </w:rPr>
  </w:style>
  <w:style w:type="paragraph" w:customStyle="1" w:styleId="xl104">
    <w:name w:val="xl104"/>
    <w:basedOn w:val="Normal"/>
    <w:rsid w:val="001810D2"/>
    <w:pPr>
      <w:pBdr>
        <w:top w:val="single" w:sz="8" w:space="0" w:color="auto"/>
        <w:bottom w:val="single" w:sz="8" w:space="0" w:color="auto"/>
      </w:pBdr>
      <w:spacing w:before="100" w:beforeAutospacing="1" w:after="100" w:afterAutospacing="1" w:line="240" w:lineRule="auto"/>
      <w:jc w:val="right"/>
    </w:pPr>
    <w:rPr>
      <w:rFonts w:ascii="Arial Narrow" w:eastAsia="Times New Roman" w:hAnsi="Arial Narrow" w:cs="Times New Roman"/>
      <w:b/>
      <w:bCs/>
      <w:sz w:val="24"/>
      <w:szCs w:val="24"/>
      <w:lang w:eastAsia="pt-BR"/>
    </w:rPr>
  </w:style>
  <w:style w:type="paragraph" w:customStyle="1" w:styleId="xl105">
    <w:name w:val="xl105"/>
    <w:basedOn w:val="Normal"/>
    <w:rsid w:val="001810D2"/>
    <w:pPr>
      <w:pBdr>
        <w:top w:val="single" w:sz="8" w:space="0" w:color="auto"/>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Times New Roman"/>
      <w:b/>
      <w:bCs/>
      <w:sz w:val="24"/>
      <w:szCs w:val="24"/>
      <w:lang w:eastAsia="pt-BR"/>
    </w:rPr>
  </w:style>
  <w:style w:type="paragraph" w:customStyle="1" w:styleId="xl106">
    <w:name w:val="xl106"/>
    <w:basedOn w:val="Normal"/>
    <w:rsid w:val="001810D2"/>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Ttulo31">
    <w:name w:val="Título 31"/>
    <w:basedOn w:val="Normal"/>
    <w:uiPriority w:val="1"/>
    <w:qFormat/>
    <w:rsid w:val="001810D2"/>
    <w:pPr>
      <w:widowControl w:val="0"/>
      <w:autoSpaceDE w:val="0"/>
      <w:autoSpaceDN w:val="0"/>
      <w:spacing w:after="0" w:line="240" w:lineRule="auto"/>
      <w:ind w:left="1008"/>
      <w:jc w:val="both"/>
      <w:outlineLvl w:val="3"/>
    </w:pPr>
    <w:rPr>
      <w:rFonts w:ascii="Arial Narrow" w:eastAsia="Arial Narrow" w:hAnsi="Arial Narrow" w:cs="Arial Narrow"/>
      <w:b/>
      <w:bCs/>
      <w:sz w:val="20"/>
      <w:szCs w:val="20"/>
      <w:lang w:val="en-US"/>
    </w:rPr>
  </w:style>
  <w:style w:type="paragraph" w:customStyle="1" w:styleId="texto1">
    <w:name w:val="texto1"/>
    <w:basedOn w:val="Normal"/>
    <w:rsid w:val="001810D2"/>
    <w:pPr>
      <w:widowControl w:val="0"/>
      <w:suppressAutoHyphens/>
      <w:spacing w:before="100" w:after="100" w:line="300" w:lineRule="atLeast"/>
      <w:jc w:val="both"/>
    </w:pPr>
    <w:rPr>
      <w:rFonts w:ascii="Arial" w:eastAsia="Arial Unicode MS" w:hAnsi="Arial" w:cs="Arial"/>
      <w:sz w:val="17"/>
      <w:szCs w:val="24"/>
    </w:rPr>
  </w:style>
  <w:style w:type="numbering" w:customStyle="1" w:styleId="Semlista7">
    <w:name w:val="Sem lista7"/>
    <w:next w:val="Semlista"/>
    <w:semiHidden/>
    <w:rsid w:val="001810D2"/>
  </w:style>
  <w:style w:type="table" w:customStyle="1" w:styleId="Tabelacomgrade5">
    <w:name w:val="Tabela com grade5"/>
    <w:basedOn w:val="Tabelanormal"/>
    <w:next w:val="Tabelacomgrade"/>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1810D2"/>
    <w:rPr>
      <w:rFonts w:ascii="Calibri" w:hAnsi="Calibri" w:cs="Calibri" w:hint="default"/>
      <w:b/>
      <w:bCs/>
      <w:i w:val="0"/>
      <w:iCs w:val="0"/>
      <w:color w:val="000000"/>
      <w:sz w:val="22"/>
      <w:szCs w:val="22"/>
    </w:rPr>
  </w:style>
  <w:style w:type="paragraph" w:styleId="Reviso">
    <w:name w:val="Revision"/>
    <w:hidden/>
    <w:uiPriority w:val="99"/>
    <w:semiHidden/>
    <w:rsid w:val="001810D2"/>
    <w:pPr>
      <w:spacing w:after="0" w:line="240" w:lineRule="auto"/>
    </w:pPr>
    <w:rPr>
      <w:rFonts w:ascii="Times New Roman" w:eastAsia="Times New Roman" w:hAnsi="Times New Roman" w:cs="Times New Roman"/>
      <w:sz w:val="20"/>
      <w:szCs w:val="20"/>
      <w:lang w:eastAsia="pt-BR"/>
    </w:rPr>
  </w:style>
  <w:style w:type="character" w:customStyle="1" w:styleId="MenoPendente1">
    <w:name w:val="Menção Pendente1"/>
    <w:uiPriority w:val="99"/>
    <w:semiHidden/>
    <w:unhideWhenUsed/>
    <w:rsid w:val="001810D2"/>
    <w:rPr>
      <w:color w:val="605E5C"/>
      <w:shd w:val="clear" w:color="auto" w:fill="E1DFDD"/>
    </w:rPr>
  </w:style>
  <w:style w:type="character" w:customStyle="1" w:styleId="fontstyle31">
    <w:name w:val="fontstyle31"/>
    <w:rsid w:val="001810D2"/>
    <w:rPr>
      <w:rFonts w:ascii="Calibri-Italic" w:hAnsi="Calibri-Italic" w:hint="default"/>
      <w:b w:val="0"/>
      <w:bCs w:val="0"/>
      <w:i/>
      <w:iCs/>
      <w:color w:val="000000"/>
      <w:sz w:val="24"/>
      <w:szCs w:val="24"/>
    </w:rPr>
  </w:style>
  <w:style w:type="character" w:customStyle="1" w:styleId="fontstyle41">
    <w:name w:val="fontstyle41"/>
    <w:rsid w:val="001810D2"/>
    <w:rPr>
      <w:rFonts w:ascii="Calibri" w:hAnsi="Calibri" w:cs="Calibri" w:hint="default"/>
      <w:b w:val="0"/>
      <w:bCs w:val="0"/>
      <w:i w:val="0"/>
      <w:iCs w:val="0"/>
      <w:color w:val="000000"/>
      <w:sz w:val="24"/>
      <w:szCs w:val="24"/>
    </w:rPr>
  </w:style>
  <w:style w:type="character" w:customStyle="1" w:styleId="MenoPendente2">
    <w:name w:val="Menção Pendente2"/>
    <w:basedOn w:val="Fontepargpadro"/>
    <w:uiPriority w:val="99"/>
    <w:semiHidden/>
    <w:unhideWhenUsed/>
    <w:rsid w:val="001810D2"/>
    <w:rPr>
      <w:color w:val="605E5C"/>
      <w:shd w:val="clear" w:color="auto" w:fill="E1DFDD"/>
    </w:rPr>
  </w:style>
  <w:style w:type="character" w:customStyle="1" w:styleId="MenoPendente3">
    <w:name w:val="Menção Pendente3"/>
    <w:basedOn w:val="Fontepargpadro"/>
    <w:uiPriority w:val="99"/>
    <w:semiHidden/>
    <w:unhideWhenUsed/>
    <w:rsid w:val="001810D2"/>
    <w:rPr>
      <w:color w:val="605E5C"/>
      <w:shd w:val="clear" w:color="auto" w:fill="E1DFDD"/>
    </w:rPr>
  </w:style>
  <w:style w:type="paragraph" w:customStyle="1" w:styleId="Ttulo11">
    <w:name w:val="Título 11"/>
    <w:basedOn w:val="Normal"/>
    <w:uiPriority w:val="1"/>
    <w:qFormat/>
    <w:rsid w:val="001810D2"/>
    <w:pPr>
      <w:widowControl w:val="0"/>
      <w:autoSpaceDE w:val="0"/>
      <w:autoSpaceDN w:val="0"/>
      <w:spacing w:after="0" w:line="240" w:lineRule="auto"/>
      <w:ind w:left="1008"/>
      <w:outlineLvl w:val="1"/>
    </w:pPr>
    <w:rPr>
      <w:rFonts w:ascii="Arial Narrow" w:eastAsia="Arial Narrow" w:hAnsi="Arial Narrow" w:cs="Arial Narrow"/>
      <w:b/>
      <w:bCs/>
      <w:sz w:val="20"/>
      <w:szCs w:val="20"/>
      <w:lang w:val="en-US"/>
    </w:rPr>
  </w:style>
  <w:style w:type="character" w:customStyle="1" w:styleId="MenoPendente4">
    <w:name w:val="Menção Pendente4"/>
    <w:basedOn w:val="Fontepargpadro"/>
    <w:uiPriority w:val="99"/>
    <w:semiHidden/>
    <w:unhideWhenUsed/>
    <w:rsid w:val="001810D2"/>
    <w:rPr>
      <w:color w:val="605E5C"/>
      <w:shd w:val="clear" w:color="auto" w:fill="E1DFDD"/>
    </w:rPr>
  </w:style>
  <w:style w:type="table" w:customStyle="1" w:styleId="Tabelacomgrade6">
    <w:name w:val="Tabela com grade6"/>
    <w:basedOn w:val="Tabelanormal"/>
    <w:next w:val="Tabelacomgrade"/>
    <w:rsid w:val="001810D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8">
    <w:name w:val="Sem lista8"/>
    <w:next w:val="Semlista"/>
    <w:uiPriority w:val="99"/>
    <w:semiHidden/>
    <w:unhideWhenUsed/>
    <w:rsid w:val="001810D2"/>
  </w:style>
  <w:style w:type="table" w:customStyle="1" w:styleId="Tabelacomgrade7">
    <w:name w:val="Tabela com grade7"/>
    <w:basedOn w:val="Tabelanormal"/>
    <w:next w:val="Tabelacomgrade"/>
    <w:uiPriority w:val="59"/>
    <w:rsid w:val="001810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centralizadomaiusculas">
    <w:name w:val="texto_centralizado_maiusculas"/>
    <w:basedOn w:val="Normal"/>
    <w:rsid w:val="001810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1810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1810D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Style17">
    <w:name w:val="_Style 17"/>
    <w:basedOn w:val="Tabelanormal"/>
    <w:qFormat/>
    <w:rsid w:val="001810D2"/>
    <w:pPr>
      <w:spacing w:after="0" w:line="240" w:lineRule="auto"/>
    </w:pPr>
    <w:rPr>
      <w:rFonts w:ascii="Arial" w:eastAsia="Arial" w:hAnsi="Arial" w:cs="Arial"/>
      <w:sz w:val="20"/>
      <w:szCs w:val="20"/>
      <w:lang w:eastAsia="pt-BR"/>
    </w:rPr>
    <w:tblPr>
      <w:tblInd w:w="0" w:type="dxa"/>
      <w:tblCellMar>
        <w:top w:w="100" w:type="dxa"/>
        <w:left w:w="100" w:type="dxa"/>
        <w:bottom w:w="100" w:type="dxa"/>
        <w:right w:w="100" w:type="dxa"/>
      </w:tblCellMar>
    </w:tblPr>
  </w:style>
  <w:style w:type="numbering" w:customStyle="1" w:styleId="Semlista9">
    <w:name w:val="Sem lista9"/>
    <w:next w:val="Semlista"/>
    <w:uiPriority w:val="99"/>
    <w:semiHidden/>
    <w:unhideWhenUsed/>
    <w:rsid w:val="001810D2"/>
  </w:style>
  <w:style w:type="table" w:customStyle="1" w:styleId="Tabelacomgrade8">
    <w:name w:val="Tabela com grade8"/>
    <w:basedOn w:val="Tabelanormal"/>
    <w:next w:val="Tabelacomgrade"/>
    <w:uiPriority w:val="59"/>
    <w:rsid w:val="001810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171">
    <w:name w:val="_Style 171"/>
    <w:basedOn w:val="Tabelanormal"/>
    <w:qFormat/>
    <w:rsid w:val="001810D2"/>
    <w:pPr>
      <w:spacing w:after="0" w:line="240" w:lineRule="auto"/>
    </w:pPr>
    <w:rPr>
      <w:rFonts w:ascii="Arial" w:eastAsia="Arial" w:hAnsi="Arial" w:cs="Arial"/>
      <w:sz w:val="20"/>
      <w:szCs w:val="20"/>
      <w:lang w:eastAsia="pt-BR"/>
    </w:rPr>
    <w:tblPr>
      <w:tblInd w:w="0" w:type="dxa"/>
      <w:tblCellMar>
        <w:top w:w="100" w:type="dxa"/>
        <w:left w:w="100" w:type="dxa"/>
        <w:bottom w:w="100" w:type="dxa"/>
        <w:right w:w="100" w:type="dxa"/>
      </w:tblCellMar>
    </w:tblPr>
  </w:style>
  <w:style w:type="numbering" w:customStyle="1" w:styleId="Semlista10">
    <w:name w:val="Sem lista10"/>
    <w:next w:val="Semlista"/>
    <w:uiPriority w:val="99"/>
    <w:semiHidden/>
    <w:unhideWhenUsed/>
    <w:rsid w:val="001810D2"/>
  </w:style>
  <w:style w:type="character" w:styleId="Refdecomentrio">
    <w:name w:val="annotation reference"/>
    <w:rsid w:val="001810D2"/>
    <w:rPr>
      <w:sz w:val="16"/>
      <w:szCs w:val="16"/>
    </w:rPr>
  </w:style>
  <w:style w:type="paragraph" w:styleId="Textodecomentrio">
    <w:name w:val="annotation text"/>
    <w:basedOn w:val="Normal"/>
    <w:link w:val="TextodecomentrioChar"/>
    <w:rsid w:val="001810D2"/>
    <w:pPr>
      <w:widowControl w:val="0"/>
      <w:autoSpaceDE w:val="0"/>
      <w:autoSpaceDN w:val="0"/>
      <w:spacing w:after="0" w:line="240" w:lineRule="auto"/>
    </w:pPr>
    <w:rPr>
      <w:rFonts w:ascii="Arial MT" w:eastAsia="Arial MT" w:hAnsi="Arial MT" w:cs="Arial MT"/>
      <w:sz w:val="20"/>
      <w:szCs w:val="20"/>
      <w:lang w:val="pt-PT"/>
    </w:rPr>
  </w:style>
  <w:style w:type="character" w:customStyle="1" w:styleId="TextodecomentrioChar">
    <w:name w:val="Texto de comentário Char"/>
    <w:basedOn w:val="Fontepargpadro"/>
    <w:link w:val="Textodecomentrio"/>
    <w:rsid w:val="001810D2"/>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rsid w:val="001810D2"/>
    <w:rPr>
      <w:b/>
      <w:bCs/>
    </w:rPr>
  </w:style>
  <w:style w:type="character" w:customStyle="1" w:styleId="AssuntodocomentrioChar">
    <w:name w:val="Assunto do comentário Char"/>
    <w:basedOn w:val="TextodecomentrioChar"/>
    <w:link w:val="Assuntodocomentrio"/>
    <w:rsid w:val="001810D2"/>
    <w:rPr>
      <w:rFonts w:ascii="Arial MT" w:eastAsia="Arial MT" w:hAnsi="Arial MT" w:cs="Arial MT"/>
      <w:b/>
      <w:bCs/>
      <w:sz w:val="20"/>
      <w:szCs w:val="20"/>
      <w:lang w:val="pt-PT"/>
    </w:rPr>
  </w:style>
  <w:style w:type="table" w:customStyle="1" w:styleId="TableNormal">
    <w:name w:val="Table Normal"/>
    <w:uiPriority w:val="2"/>
    <w:unhideWhenUsed/>
    <w:qFormat/>
    <w:rsid w:val="001810D2"/>
    <w:pPr>
      <w:spacing w:after="0" w:line="240" w:lineRule="auto"/>
    </w:pPr>
    <w:rPr>
      <w:rFonts w:ascii="Calibri" w:eastAsia="Calibri" w:hAnsi="Calibri" w:cs="Calibri"/>
      <w:sz w:val="20"/>
      <w:szCs w:val="20"/>
      <w:lang w:eastAsia="pt-BR"/>
    </w:rPr>
    <w:tblPr>
      <w:tblCellMar>
        <w:top w:w="0" w:type="dxa"/>
        <w:left w:w="0" w:type="dxa"/>
        <w:bottom w:w="0" w:type="dxa"/>
        <w:right w:w="0" w:type="dxa"/>
      </w:tblCellMar>
    </w:tblPr>
  </w:style>
  <w:style w:type="character" w:customStyle="1" w:styleId="MenoPendente5">
    <w:name w:val="Menção Pendente5"/>
    <w:uiPriority w:val="99"/>
    <w:unhideWhenUsed/>
    <w:rsid w:val="001810D2"/>
    <w:rPr>
      <w:color w:val="605E5C"/>
      <w:shd w:val="clear" w:color="auto" w:fill="E1DFDD"/>
    </w:rPr>
  </w:style>
  <w:style w:type="character" w:customStyle="1" w:styleId="15">
    <w:name w:val="15"/>
    <w:rsid w:val="001810D2"/>
    <w:rPr>
      <w:rFonts w:ascii="Calibri" w:hAnsi="Calibri" w:cs="Calibri" w:hint="default"/>
      <w:b/>
      <w:bCs/>
    </w:rPr>
  </w:style>
  <w:style w:type="numbering" w:customStyle="1" w:styleId="Semlista11">
    <w:name w:val="Sem lista11"/>
    <w:next w:val="Semlista"/>
    <w:uiPriority w:val="99"/>
    <w:semiHidden/>
    <w:unhideWhenUsed/>
    <w:rsid w:val="001810D2"/>
  </w:style>
  <w:style w:type="table" w:customStyle="1" w:styleId="Tabelacomgrade9">
    <w:name w:val="Tabela com grade9"/>
    <w:basedOn w:val="Tabelanormal"/>
    <w:next w:val="Tabelacomgrade"/>
    <w:uiPriority w:val="59"/>
    <w:rsid w:val="001810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2">
    <w:name w:val="Sem lista12"/>
    <w:next w:val="Semlista"/>
    <w:uiPriority w:val="99"/>
    <w:semiHidden/>
    <w:unhideWhenUsed/>
    <w:rsid w:val="001810D2"/>
  </w:style>
  <w:style w:type="table" w:customStyle="1" w:styleId="Tabelacomgrade10">
    <w:name w:val="Tabela com grade10"/>
    <w:basedOn w:val="Tabelanormal"/>
    <w:next w:val="Tabelacomgrade"/>
    <w:uiPriority w:val="59"/>
    <w:rsid w:val="001810D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3">
    <w:name w:val="Sem lista13"/>
    <w:next w:val="Semlista"/>
    <w:uiPriority w:val="99"/>
    <w:semiHidden/>
    <w:unhideWhenUsed/>
    <w:rsid w:val="001810D2"/>
  </w:style>
  <w:style w:type="numbering" w:customStyle="1" w:styleId="Semlista21">
    <w:name w:val="Sem lista21"/>
    <w:next w:val="Semlista"/>
    <w:uiPriority w:val="99"/>
    <w:semiHidden/>
    <w:unhideWhenUsed/>
    <w:rsid w:val="00181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ministracao@alvinlandia.sp.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8A37B-3A11-47E9-A7B3-7ED17F91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2312</Words>
  <Characters>12490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PM Alvinlândia</cp:lastModifiedBy>
  <cp:revision>2</cp:revision>
  <cp:lastPrinted>2025-05-29T19:51:00Z</cp:lastPrinted>
  <dcterms:created xsi:type="dcterms:W3CDTF">2025-05-30T17:51:00Z</dcterms:created>
  <dcterms:modified xsi:type="dcterms:W3CDTF">2025-05-30T17:51:00Z</dcterms:modified>
</cp:coreProperties>
</file>