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A5FF7" w14:textId="77777777" w:rsidR="000D51E3" w:rsidRPr="000D51E3" w:rsidRDefault="000D51E3" w:rsidP="001C12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D51E3">
        <w:rPr>
          <w:rFonts w:ascii="Arial Narrow" w:eastAsia="Calibri" w:hAnsi="Arial Narrow" w:cs="ArialNarrow"/>
          <w:b/>
          <w:sz w:val="24"/>
          <w:szCs w:val="24"/>
          <w:u w:val="single"/>
        </w:rPr>
        <w:t>TERMO DE REFERÊNCIA</w:t>
      </w:r>
    </w:p>
    <w:p w14:paraId="77706FA1" w14:textId="77777777" w:rsidR="000D51E3" w:rsidRPr="000D51E3" w:rsidRDefault="000D51E3" w:rsidP="000D51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B378B23" w14:textId="3415F77D" w:rsidR="00530A71" w:rsidRPr="00E7071D" w:rsidRDefault="000D51E3" w:rsidP="00E707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Narrow"/>
          <w:bCs/>
          <w:sz w:val="24"/>
          <w:szCs w:val="24"/>
        </w:rPr>
      </w:pPr>
      <w:r w:rsidRPr="000D51E3">
        <w:rPr>
          <w:rFonts w:ascii="Arial Narrow" w:eastAsia="Calibri" w:hAnsi="Arial Narrow" w:cs="Times New Roman"/>
          <w:b/>
          <w:bCs/>
          <w:sz w:val="24"/>
          <w:szCs w:val="24"/>
        </w:rPr>
        <w:t xml:space="preserve">Unidade Solicitante: </w:t>
      </w:r>
      <w:r w:rsidR="00530A71" w:rsidRPr="00E7071D">
        <w:rPr>
          <w:rFonts w:ascii="Arial Narrow" w:eastAsia="Calibri" w:hAnsi="Arial Narrow" w:cs="ArialNarrow"/>
          <w:bCs/>
          <w:sz w:val="24"/>
          <w:szCs w:val="24"/>
        </w:rPr>
        <w:t xml:space="preserve">Diretoria Municipal de </w:t>
      </w:r>
      <w:r w:rsidR="005A5C39">
        <w:rPr>
          <w:rFonts w:ascii="Arial Narrow" w:eastAsia="Calibri" w:hAnsi="Arial Narrow" w:cs="ArialNarrow"/>
          <w:bCs/>
          <w:sz w:val="24"/>
          <w:szCs w:val="24"/>
        </w:rPr>
        <w:t>Administração</w:t>
      </w:r>
    </w:p>
    <w:p w14:paraId="10934D9C" w14:textId="77777777" w:rsidR="000D51E3" w:rsidRPr="000D51E3" w:rsidRDefault="000D51E3" w:rsidP="000D51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Narrow"/>
          <w:b/>
          <w:sz w:val="24"/>
          <w:szCs w:val="24"/>
        </w:rPr>
      </w:pPr>
    </w:p>
    <w:p w14:paraId="190D7720" w14:textId="7399DA11" w:rsidR="00961681" w:rsidRDefault="000D51E3" w:rsidP="009616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0D51E3">
        <w:rPr>
          <w:rFonts w:ascii="Arial Narrow" w:eastAsia="Calibri" w:hAnsi="Arial Narrow" w:cs="Times New Roman"/>
          <w:b/>
          <w:sz w:val="24"/>
          <w:szCs w:val="24"/>
        </w:rPr>
        <w:t>CONDIÇÕES GERAIS DA CONTRATAÇÃO:</w:t>
      </w:r>
    </w:p>
    <w:p w14:paraId="5E6A4713" w14:textId="13AB7E77" w:rsidR="00F54B2E" w:rsidRPr="000C45BE" w:rsidRDefault="00F54B2E" w:rsidP="00F54B2E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0C45BE">
        <w:rPr>
          <w:rFonts w:ascii="Arial Narrow" w:eastAsia="Calibri" w:hAnsi="Arial Narrow" w:cs="Times New Roman"/>
          <w:sz w:val="24"/>
          <w:szCs w:val="24"/>
        </w:rPr>
        <w:t xml:space="preserve">Contratação de empresa especializada na </w:t>
      </w:r>
      <w:r w:rsidR="005A5C39" w:rsidRPr="005A5C39">
        <w:rPr>
          <w:rFonts w:ascii="Arial Narrow" w:eastAsia="Calibri" w:hAnsi="Arial Narrow" w:cs="Times New Roman"/>
          <w:sz w:val="24"/>
          <w:szCs w:val="24"/>
        </w:rPr>
        <w:t>locação de software de gestão de ponto para 01 CNPJ e licença para até 250 funcionários, compatíveis com os relógios biométricos pertencentes ao património desta municipalidade, com suporte e visita técnicas mediante necessidade, e instalação do software, sem alteração do valor contratado, importando todo o banco de dados já existente, pelo período de 12 meses.</w:t>
      </w:r>
    </w:p>
    <w:p w14:paraId="5F2C3342" w14:textId="77777777" w:rsidR="00961681" w:rsidRDefault="00961681" w:rsidP="00FC7E0D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tbl>
      <w:tblPr>
        <w:tblW w:w="51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7386"/>
        <w:gridCol w:w="989"/>
        <w:gridCol w:w="716"/>
      </w:tblGrid>
      <w:tr w:rsidR="00866EC1" w:rsidRPr="00F314F2" w14:paraId="69A07431" w14:textId="77777777" w:rsidTr="00866EC1">
        <w:trPr>
          <w:trHeight w:val="473"/>
        </w:trPr>
        <w:tc>
          <w:tcPr>
            <w:tcW w:w="368" w:type="pct"/>
            <w:shd w:val="clear" w:color="auto" w:fill="BFBFBF" w:themeFill="background1" w:themeFillShade="BF"/>
            <w:vAlign w:val="center"/>
          </w:tcPr>
          <w:p w14:paraId="60AD1083" w14:textId="77777777" w:rsidR="00866EC1" w:rsidRPr="00F314F2" w:rsidRDefault="00866EC1" w:rsidP="00385887">
            <w:pPr>
              <w:widowControl w:val="0"/>
              <w:autoSpaceDE w:val="0"/>
              <w:autoSpaceDN w:val="0"/>
              <w:spacing w:before="54" w:after="0" w:line="240" w:lineRule="auto"/>
              <w:ind w:left="144" w:right="77"/>
              <w:jc w:val="center"/>
              <w:rPr>
                <w:rFonts w:ascii="Arial Narrow" w:eastAsia="Tahoma" w:hAnsi="Arial Narrow" w:cs="Tahoma"/>
                <w:b/>
                <w:sz w:val="24"/>
                <w:szCs w:val="24"/>
                <w:lang w:val="pt-PT"/>
              </w:rPr>
            </w:pPr>
            <w:r w:rsidRPr="00F314F2">
              <w:rPr>
                <w:rFonts w:ascii="Arial Narrow" w:eastAsia="Tahoma" w:hAnsi="Arial Narrow" w:cs="Tahoma"/>
                <w:b/>
                <w:sz w:val="24"/>
                <w:szCs w:val="24"/>
                <w:lang w:val="pt-PT"/>
              </w:rPr>
              <w:t>ITEM</w:t>
            </w:r>
          </w:p>
        </w:tc>
        <w:tc>
          <w:tcPr>
            <w:tcW w:w="3763" w:type="pct"/>
            <w:shd w:val="clear" w:color="auto" w:fill="BFBFBF" w:themeFill="background1" w:themeFillShade="BF"/>
            <w:vAlign w:val="center"/>
          </w:tcPr>
          <w:p w14:paraId="6A5F5B29" w14:textId="77777777" w:rsidR="00866EC1" w:rsidRPr="00F314F2" w:rsidRDefault="00866EC1" w:rsidP="00385887">
            <w:pPr>
              <w:widowControl w:val="0"/>
              <w:autoSpaceDE w:val="0"/>
              <w:autoSpaceDN w:val="0"/>
              <w:spacing w:before="54" w:after="0" w:line="240" w:lineRule="auto"/>
              <w:ind w:left="-38"/>
              <w:jc w:val="center"/>
              <w:rPr>
                <w:rFonts w:ascii="Arial Narrow" w:eastAsia="Tahoma" w:hAnsi="Arial Narrow" w:cs="Tahoma"/>
                <w:b/>
                <w:sz w:val="24"/>
                <w:szCs w:val="24"/>
                <w:lang w:val="pt-PT"/>
              </w:rPr>
            </w:pPr>
            <w:r>
              <w:rPr>
                <w:rFonts w:ascii="Arial Narrow" w:eastAsia="Tahoma" w:hAnsi="Arial Narrow" w:cs="Tahoma"/>
                <w:b/>
                <w:sz w:val="24"/>
                <w:szCs w:val="24"/>
                <w:lang w:val="pt-PT"/>
              </w:rPr>
              <w:t>SERVIÇO</w:t>
            </w: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14:paraId="67393179" w14:textId="77777777" w:rsidR="00866EC1" w:rsidRPr="00F314F2" w:rsidRDefault="00866EC1" w:rsidP="00385887">
            <w:pPr>
              <w:widowControl w:val="0"/>
              <w:autoSpaceDE w:val="0"/>
              <w:autoSpaceDN w:val="0"/>
              <w:spacing w:before="54" w:after="0" w:line="240" w:lineRule="auto"/>
              <w:jc w:val="center"/>
              <w:rPr>
                <w:rFonts w:ascii="Arial Narrow" w:eastAsia="Tahoma" w:hAnsi="Arial Narrow" w:cs="Tahoma"/>
                <w:b/>
                <w:sz w:val="24"/>
                <w:szCs w:val="24"/>
                <w:lang w:val="pt-PT"/>
              </w:rPr>
            </w:pPr>
            <w:r>
              <w:rPr>
                <w:rFonts w:ascii="Arial Narrow" w:eastAsia="Tahoma" w:hAnsi="Arial Narrow" w:cs="Tahoma"/>
                <w:b/>
                <w:sz w:val="24"/>
                <w:szCs w:val="24"/>
                <w:lang w:val="pt-PT"/>
              </w:rPr>
              <w:t>UNIDADE</w:t>
            </w: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182BD948" w14:textId="77777777" w:rsidR="00866EC1" w:rsidRPr="00F314F2" w:rsidRDefault="00866EC1" w:rsidP="00385887">
            <w:pPr>
              <w:widowControl w:val="0"/>
              <w:autoSpaceDE w:val="0"/>
              <w:autoSpaceDN w:val="0"/>
              <w:spacing w:before="54" w:after="0" w:line="240" w:lineRule="auto"/>
              <w:jc w:val="center"/>
              <w:rPr>
                <w:rFonts w:ascii="Arial Narrow" w:eastAsia="Tahoma" w:hAnsi="Arial Narrow" w:cs="Tahoma"/>
                <w:b/>
                <w:sz w:val="24"/>
                <w:szCs w:val="24"/>
                <w:lang w:val="pt-PT"/>
              </w:rPr>
            </w:pPr>
            <w:r w:rsidRPr="00F314F2">
              <w:rPr>
                <w:rFonts w:ascii="Arial Narrow" w:eastAsia="Tahoma" w:hAnsi="Arial Narrow" w:cs="Tahoma"/>
                <w:b/>
                <w:sz w:val="24"/>
                <w:szCs w:val="24"/>
                <w:lang w:val="pt-PT"/>
              </w:rPr>
              <w:t>QTD</w:t>
            </w:r>
          </w:p>
        </w:tc>
      </w:tr>
      <w:tr w:rsidR="00BD7855" w:rsidRPr="005B61B8" w14:paraId="1375A7BC" w14:textId="77777777" w:rsidTr="00866EC1">
        <w:trPr>
          <w:trHeight w:val="16"/>
        </w:trPr>
        <w:tc>
          <w:tcPr>
            <w:tcW w:w="368" w:type="pct"/>
            <w:vAlign w:val="center"/>
          </w:tcPr>
          <w:p w14:paraId="4B96666C" w14:textId="77777777" w:rsidR="00BD7855" w:rsidRPr="005B61B8" w:rsidRDefault="00BD7855" w:rsidP="00BD7855">
            <w:pPr>
              <w:widowControl w:val="0"/>
              <w:autoSpaceDE w:val="0"/>
              <w:autoSpaceDN w:val="0"/>
              <w:spacing w:before="1" w:after="0" w:line="240" w:lineRule="auto"/>
              <w:ind w:left="81" w:right="77"/>
              <w:jc w:val="center"/>
              <w:rPr>
                <w:rFonts w:ascii="Arial Narrow" w:eastAsia="Tahoma" w:hAnsi="Arial Narrow" w:cs="Tahoma"/>
                <w:sz w:val="24"/>
                <w:szCs w:val="24"/>
                <w:lang w:val="pt-PT"/>
              </w:rPr>
            </w:pPr>
            <w:r w:rsidRPr="005B61B8">
              <w:rPr>
                <w:rFonts w:ascii="Arial Narrow" w:eastAsia="Tahoma" w:hAnsi="Arial Narrow" w:cs="Tahoma"/>
                <w:sz w:val="24"/>
                <w:szCs w:val="24"/>
                <w:lang w:val="pt-PT"/>
              </w:rPr>
              <w:t>01</w:t>
            </w:r>
          </w:p>
        </w:tc>
        <w:tc>
          <w:tcPr>
            <w:tcW w:w="3763" w:type="pct"/>
            <w:shd w:val="clear" w:color="auto" w:fill="auto"/>
          </w:tcPr>
          <w:p w14:paraId="63E42947" w14:textId="4F7C31FB" w:rsidR="00BD7855" w:rsidRPr="002758D1" w:rsidRDefault="005A5C39" w:rsidP="00BD7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A5C39">
              <w:rPr>
                <w:rFonts w:ascii="Arial Narrow" w:eastAsia="Calibri" w:hAnsi="Arial Narrow" w:cs="Times New Roman"/>
                <w:sz w:val="24"/>
                <w:szCs w:val="24"/>
              </w:rPr>
              <w:t>LOCAÇÃO DE SOFTWARE DE GESTÃO DE PONTO PARA 01 CNPJ E LICENÇA PARA ATÉ 250 FUNCIONÁRIOS, COMPATÍVEIS COM OS RELÓGIOS BIOMÉTRICOS PERTENCENTES AO PATRIMÓNIO DESTA MUNICIPALIDADE, COM SUPORTE E VISITA TÉCNICAS MEDIANTE NECESSIDADE, E INSTALAÇÃO DO SOFTWARE, SEM ALTERAÇÃO DO VALOR CONTRATADO, IMPORTANDO TODO O BANCO DE DADOS JÁ EXISTENTE, PELO PERÍODO DE 12 MESES.</w:t>
            </w:r>
          </w:p>
        </w:tc>
        <w:tc>
          <w:tcPr>
            <w:tcW w:w="504" w:type="pct"/>
            <w:vAlign w:val="center"/>
          </w:tcPr>
          <w:p w14:paraId="43108626" w14:textId="213C4206" w:rsidR="00BD7855" w:rsidRPr="005B61B8" w:rsidRDefault="005A5C39" w:rsidP="00BD7855">
            <w:pPr>
              <w:widowControl w:val="0"/>
              <w:autoSpaceDE w:val="0"/>
              <w:autoSpaceDN w:val="0"/>
              <w:spacing w:before="1" w:after="0" w:line="240" w:lineRule="auto"/>
              <w:ind w:left="-2"/>
              <w:jc w:val="center"/>
              <w:rPr>
                <w:rFonts w:ascii="Arial Narrow" w:eastAsia="Tahoma" w:hAnsi="Arial Narrow" w:cs="Tahoma"/>
                <w:sz w:val="24"/>
                <w:szCs w:val="24"/>
                <w:lang w:val="pt-PT"/>
              </w:rPr>
            </w:pPr>
            <w:r>
              <w:rPr>
                <w:rFonts w:ascii="Arial Narrow" w:eastAsia="Tahoma" w:hAnsi="Arial Narrow" w:cs="Tahoma"/>
                <w:sz w:val="24"/>
                <w:szCs w:val="24"/>
                <w:lang w:val="pt-PT"/>
              </w:rPr>
              <w:t xml:space="preserve">Meses </w:t>
            </w:r>
          </w:p>
        </w:tc>
        <w:tc>
          <w:tcPr>
            <w:tcW w:w="365" w:type="pct"/>
            <w:vAlign w:val="center"/>
          </w:tcPr>
          <w:p w14:paraId="6BF73538" w14:textId="73E7916A" w:rsidR="00BD7855" w:rsidRPr="005B61B8" w:rsidRDefault="005A5C39" w:rsidP="00BD7855">
            <w:pPr>
              <w:widowControl w:val="0"/>
              <w:autoSpaceDE w:val="0"/>
              <w:autoSpaceDN w:val="0"/>
              <w:spacing w:before="1" w:after="0" w:line="240" w:lineRule="auto"/>
              <w:ind w:left="-2"/>
              <w:jc w:val="center"/>
              <w:rPr>
                <w:rFonts w:ascii="Arial Narrow" w:eastAsia="Tahoma" w:hAnsi="Arial Narrow" w:cs="Tahoma"/>
                <w:sz w:val="24"/>
                <w:szCs w:val="24"/>
                <w:lang w:val="pt-PT"/>
              </w:rPr>
            </w:pPr>
            <w:r>
              <w:rPr>
                <w:rFonts w:ascii="Arial Narrow" w:eastAsia="Tahoma" w:hAnsi="Arial Narrow" w:cs="Tahoma"/>
                <w:sz w:val="24"/>
                <w:szCs w:val="24"/>
                <w:lang w:val="pt-PT"/>
              </w:rPr>
              <w:t>12</w:t>
            </w:r>
          </w:p>
        </w:tc>
      </w:tr>
    </w:tbl>
    <w:p w14:paraId="4FE0F5F7" w14:textId="77777777" w:rsidR="009D3A30" w:rsidRDefault="009D3A30" w:rsidP="009D3A30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eastAsia="Calibri" w:hAnsi="Arial Narrow" w:cs="Times New Roman"/>
          <w:b/>
          <w:sz w:val="24"/>
          <w:szCs w:val="24"/>
        </w:rPr>
      </w:pPr>
    </w:p>
    <w:p w14:paraId="0BB4A0E7" w14:textId="1239D65A" w:rsidR="000D51E3" w:rsidRPr="000D51E3" w:rsidRDefault="000D51E3" w:rsidP="000D51E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0D51E3">
        <w:rPr>
          <w:rFonts w:ascii="Arial Narrow" w:eastAsia="Calibri" w:hAnsi="Arial Narrow" w:cs="Times New Roman"/>
          <w:b/>
          <w:sz w:val="24"/>
          <w:szCs w:val="24"/>
        </w:rPr>
        <w:t>FUNDAMENTAÇÃO E DESCRIÇÃO DA NECESSIDADE DA CONTRATAÇÃO</w:t>
      </w:r>
    </w:p>
    <w:p w14:paraId="69EFE10E" w14:textId="77777777" w:rsidR="00381EE5" w:rsidRDefault="00381EE5" w:rsidP="00381EE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0C45BE">
        <w:rPr>
          <w:rFonts w:ascii="Arial Narrow" w:eastAsia="Calibri" w:hAnsi="Arial Narrow" w:cs="Arial"/>
          <w:sz w:val="24"/>
          <w:szCs w:val="24"/>
          <w:lang w:eastAsia="pt-BR"/>
        </w:rPr>
        <w:t xml:space="preserve">A contratação será </w:t>
      </w:r>
      <w:r w:rsidRPr="000C45BE">
        <w:rPr>
          <w:rFonts w:ascii="Arial Narrow" w:eastAsia="Calibri" w:hAnsi="Arial Narrow" w:cs="Times New Roman"/>
          <w:sz w:val="24"/>
          <w:szCs w:val="24"/>
        </w:rPr>
        <w:t xml:space="preserve">regida pela Lei Federal n. 14.133/2021, na modalidade Pregão (art. 28, inciso I) com registro de preços (art. 82) e Decreto municipal nº </w:t>
      </w:r>
      <w:r w:rsidRPr="000D51E3">
        <w:rPr>
          <w:rFonts w:ascii="Arial Narrow" w:eastAsia="Calibri" w:hAnsi="Arial Narrow" w:cs="Times New Roman"/>
          <w:sz w:val="24"/>
          <w:szCs w:val="24"/>
        </w:rPr>
        <w:t>3209/2023</w:t>
      </w:r>
      <w:r w:rsidRPr="000C45BE">
        <w:rPr>
          <w:rFonts w:ascii="Arial Narrow" w:eastAsia="Calibri" w:hAnsi="Arial Narrow" w:cs="Times New Roman"/>
          <w:sz w:val="24"/>
          <w:szCs w:val="24"/>
        </w:rPr>
        <w:t>, e suas respectivas alterações e demais legislações pertinentes.</w:t>
      </w:r>
    </w:p>
    <w:p w14:paraId="1182FA1D" w14:textId="61F2249E" w:rsidR="00063FBB" w:rsidRPr="000C45BE" w:rsidRDefault="00B84AC0" w:rsidP="00381EE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B84AC0">
        <w:rPr>
          <w:rFonts w:ascii="Arial Narrow" w:eastAsia="Calibri" w:hAnsi="Arial Narrow" w:cs="Times New Roman"/>
          <w:sz w:val="24"/>
          <w:szCs w:val="24"/>
        </w:rPr>
        <w:t xml:space="preserve">A adoção de um sistema de </w:t>
      </w:r>
      <w:r>
        <w:rPr>
          <w:rFonts w:ascii="Arial Narrow" w:eastAsia="Calibri" w:hAnsi="Arial Narrow" w:cs="Times New Roman"/>
          <w:sz w:val="24"/>
          <w:szCs w:val="24"/>
        </w:rPr>
        <w:t xml:space="preserve">gestão de </w:t>
      </w:r>
      <w:r w:rsidRPr="00B84AC0">
        <w:rPr>
          <w:rFonts w:ascii="Arial Narrow" w:eastAsia="Calibri" w:hAnsi="Arial Narrow" w:cs="Times New Roman"/>
          <w:sz w:val="24"/>
          <w:szCs w:val="24"/>
        </w:rPr>
        <w:t xml:space="preserve">ponto eletrônico não é apenas uma medida de conformidade legal, mas também uma estratégia para aprimorar a gestão de pessoas e otimizar processos internos. É fundamental que a </w:t>
      </w:r>
      <w:r>
        <w:rPr>
          <w:rFonts w:ascii="Arial Narrow" w:eastAsia="Calibri" w:hAnsi="Arial Narrow" w:cs="Times New Roman"/>
          <w:sz w:val="24"/>
          <w:szCs w:val="24"/>
        </w:rPr>
        <w:t>prefeitura</w:t>
      </w:r>
      <w:r w:rsidRPr="00B84AC0">
        <w:rPr>
          <w:rFonts w:ascii="Arial Narrow" w:eastAsia="Calibri" w:hAnsi="Arial Narrow" w:cs="Times New Roman"/>
          <w:sz w:val="24"/>
          <w:szCs w:val="24"/>
        </w:rPr>
        <w:t xml:space="preserve"> escolha uma solução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B84AC0">
        <w:rPr>
          <w:rFonts w:ascii="Arial Narrow" w:eastAsia="Calibri" w:hAnsi="Arial Narrow" w:cs="Times New Roman"/>
          <w:sz w:val="24"/>
          <w:szCs w:val="24"/>
        </w:rPr>
        <w:t>adequada às suas necessidades específicas, garantindo a eficiência e a segurança dos dados.</w:t>
      </w:r>
    </w:p>
    <w:p w14:paraId="0A30F864" w14:textId="77777777" w:rsidR="005A5C39" w:rsidRPr="005A5C39" w:rsidRDefault="005A5C39" w:rsidP="005A5C39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eastAsia="Calibri" w:hAnsi="Arial Narrow" w:cs="Times New Roman"/>
          <w:b/>
          <w:sz w:val="24"/>
          <w:szCs w:val="24"/>
        </w:rPr>
      </w:pPr>
    </w:p>
    <w:p w14:paraId="4460B1D1" w14:textId="69B12BB2" w:rsidR="00BC7FF3" w:rsidRPr="007C0514" w:rsidRDefault="00541EB3" w:rsidP="00BC7FF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0C45BE">
        <w:rPr>
          <w:rFonts w:ascii="Arial Narrow" w:eastAsia="Calibri" w:hAnsi="Arial Narrow" w:cs="Times New Roman"/>
          <w:b/>
          <w:sz w:val="24"/>
          <w:szCs w:val="24"/>
        </w:rPr>
        <w:t>MODELO DE EXECUÇÃO DO OBJETO</w:t>
      </w:r>
    </w:p>
    <w:p w14:paraId="7A860B9F" w14:textId="7777777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Condições de Execução</w:t>
      </w:r>
    </w:p>
    <w:p w14:paraId="0378D837" w14:textId="7B210E84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3</w:t>
      </w:r>
      <w:r w:rsidRPr="00CE6ABF">
        <w:rPr>
          <w:rFonts w:ascii="Arial Narrow" w:eastAsia="Calibri" w:hAnsi="Arial Narrow" w:cs="Arial"/>
          <w:sz w:val="24"/>
          <w:szCs w:val="24"/>
        </w:rPr>
        <w:t>.1. O prazo de início dos serviços é de, no máximo, 03 (três) dias, contados da ordem de início de serviços,</w:t>
      </w:r>
    </w:p>
    <w:p w14:paraId="4E0B6D5A" w14:textId="7777777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solicitação ou documento equivalente.</w:t>
      </w:r>
    </w:p>
    <w:p w14:paraId="276EF874" w14:textId="57DECE55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3</w:t>
      </w:r>
      <w:r w:rsidRPr="00CE6ABF">
        <w:rPr>
          <w:rFonts w:ascii="Arial Narrow" w:eastAsia="Calibri" w:hAnsi="Arial Narrow" w:cs="Arial"/>
          <w:sz w:val="24"/>
          <w:szCs w:val="24"/>
        </w:rPr>
        <w:t>.2. Caso não seja possível a entrega na data assinalada, a empresa deverá comunicar as razões respectivas</w:t>
      </w:r>
    </w:p>
    <w:p w14:paraId="59B8FD6E" w14:textId="2D3CAEED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com pelo menos 2 (dois) dias de antecedência para que qualquer pleito de prorrogação de prazo seja analisado,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ressalvadas situações de caso fortuito e força maior;</w:t>
      </w:r>
    </w:p>
    <w:p w14:paraId="0B1ED5AE" w14:textId="6E9AF68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3</w:t>
      </w:r>
      <w:r w:rsidRPr="00CE6ABF">
        <w:rPr>
          <w:rFonts w:ascii="Arial Narrow" w:eastAsia="Calibri" w:hAnsi="Arial Narrow" w:cs="Arial"/>
          <w:sz w:val="24"/>
          <w:szCs w:val="24"/>
        </w:rPr>
        <w:t>.3. O SISTEMA DEVE POSSUIR AS MÍNIMAS FUNCIONALIDADES:</w:t>
      </w:r>
    </w:p>
    <w:p w14:paraId="38F81A33" w14:textId="1B59EFF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Assinatura eletrônica do espelho de ponto</w:t>
      </w:r>
    </w:p>
    <w:p w14:paraId="2111F3E4" w14:textId="14769332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Indicador Rotatividade (Dashboard)</w:t>
      </w:r>
    </w:p>
    <w:p w14:paraId="48C631BE" w14:textId="39F156C9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Indicador Perfil (Dashboard)</w:t>
      </w:r>
    </w:p>
    <w:p w14:paraId="766F1D89" w14:textId="5E5B75E0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Autorização para dispositivos que podem realizar marcação de ponto</w:t>
      </w:r>
    </w:p>
    <w:p w14:paraId="1FCD16F8" w14:textId="46C4377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Classificação de usuários por Hierarquia</w:t>
      </w:r>
    </w:p>
    <w:p w14:paraId="19F6E7DC" w14:textId="0B71700D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 xml:space="preserve">Cadastro e Lançamento de Eventos (Vales, Auxílios, </w:t>
      </w:r>
      <w:proofErr w:type="spellStart"/>
      <w:r w:rsidRPr="00CE6ABF">
        <w:rPr>
          <w:rFonts w:ascii="Arial Narrow" w:eastAsia="Calibri" w:hAnsi="Arial Narrow" w:cs="Arial"/>
          <w:sz w:val="24"/>
          <w:szCs w:val="24"/>
        </w:rPr>
        <w:t>etc</w:t>
      </w:r>
      <w:proofErr w:type="spellEnd"/>
      <w:r w:rsidRPr="00CE6ABF">
        <w:rPr>
          <w:rFonts w:ascii="Arial Narrow" w:eastAsia="Calibri" w:hAnsi="Arial Narrow" w:cs="Arial"/>
          <w:sz w:val="24"/>
          <w:szCs w:val="24"/>
        </w:rPr>
        <w:t>)</w:t>
      </w:r>
    </w:p>
    <w:p w14:paraId="3029AC81" w14:textId="68612D79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lastRenderedPageBreak/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Multiplicador de faixas em banco de horas</w:t>
      </w:r>
    </w:p>
    <w:p w14:paraId="49CB9293" w14:textId="56840D24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Integração com software de terceiros</w:t>
      </w:r>
    </w:p>
    <w:p w14:paraId="21C2F6B5" w14:textId="437CCD5B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Compensação semanal e mensal</w:t>
      </w:r>
    </w:p>
    <w:p w14:paraId="4F7F4768" w14:textId="73F41C9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Uso de PIS/PASEP para múltiplos contratos de trabalho</w:t>
      </w:r>
    </w:p>
    <w:p w14:paraId="60E34FD3" w14:textId="63E13C5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Envio de Atestado Médico por Foto</w:t>
      </w:r>
    </w:p>
    <w:p w14:paraId="0B7A32D6" w14:textId="773EAFF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Calcular faltas somente para dias inteiros</w:t>
      </w:r>
    </w:p>
    <w:p w14:paraId="69FD05C5" w14:textId="73578FD6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Não descontar faltas de horas normais</w:t>
      </w:r>
    </w:p>
    <w:p w14:paraId="2AD34217" w14:textId="1AA8EA23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Configuração de Feriados por Cidades</w:t>
      </w:r>
    </w:p>
    <w:p w14:paraId="059B38F0" w14:textId="52FB1814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Multiplicar extras pelo percentual</w:t>
      </w:r>
    </w:p>
    <w:p w14:paraId="2EE3F4BA" w14:textId="38BB97E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Inclusão de colunas em Dias</w:t>
      </w:r>
    </w:p>
    <w:p w14:paraId="7A305D7B" w14:textId="6300940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Separar de horas calculadas para banco de horas</w:t>
      </w:r>
    </w:p>
    <w:p w14:paraId="2C7F36B0" w14:textId="264BF0B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Separação de extras noturnas e extras intervalos das extras normais</w:t>
      </w:r>
    </w:p>
    <w:p w14:paraId="2761D348" w14:textId="3C88299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Replicar restrições de acesso aos menus</w:t>
      </w:r>
    </w:p>
    <w:p w14:paraId="6EF346B9" w14:textId="08A6256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Restrições de acesso aos menus por usuário</w:t>
      </w:r>
    </w:p>
    <w:p w14:paraId="05ED11AF" w14:textId="1828DB4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Separar somatória de extras após a meia noite</w:t>
      </w:r>
    </w:p>
    <w:p w14:paraId="72CC1E65" w14:textId="11335B2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Incluir intervalos no adicional noturno</w:t>
      </w:r>
    </w:p>
    <w:p w14:paraId="1BB6EEE5" w14:textId="4B191442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Calcular batidas intermediárias automaticamente</w:t>
      </w:r>
    </w:p>
    <w:p w14:paraId="53F797BD" w14:textId="37E90C7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Opções divisão de horas noturnas e jornadas</w:t>
      </w:r>
    </w:p>
    <w:p w14:paraId="5C85119D" w14:textId="1845BA0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Feriados por Departamento</w:t>
      </w:r>
    </w:p>
    <w:p w14:paraId="780199B6" w14:textId="4ED02B1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Tolerâncias específicas para entrada e saída (Individual)</w:t>
      </w:r>
    </w:p>
    <w:p w14:paraId="7072C79C" w14:textId="1555AA10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Dividir jornadas quando houver folga antes ou após a meia noite</w:t>
      </w:r>
    </w:p>
    <w:p w14:paraId="7E60AC78" w14:textId="01D21A46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Alocar horário 24h para importação de batidas</w:t>
      </w:r>
    </w:p>
    <w:p w14:paraId="5DC58116" w14:textId="564BBFC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Permitir “n” folgas na semana</w:t>
      </w:r>
    </w:p>
    <w:p w14:paraId="7CF60ED1" w14:textId="0FC14BC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Cadastro de Empresas</w:t>
      </w:r>
    </w:p>
    <w:p w14:paraId="06A3625D" w14:textId="2FAF417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Cadastro de Cidades</w:t>
      </w:r>
    </w:p>
    <w:p w14:paraId="450135C5" w14:textId="7CFBDC9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Cadastro de Departamentos</w:t>
      </w:r>
    </w:p>
    <w:p w14:paraId="5A7891F1" w14:textId="08998BD5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Cadastro de Feriados e ponto facultativo</w:t>
      </w:r>
    </w:p>
    <w:p w14:paraId="5E83C069" w14:textId="6B464941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Cadastro de Motivos de demissão</w:t>
      </w:r>
    </w:p>
    <w:p w14:paraId="7F7971A1" w14:textId="64CB1D8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Cadastro de Escolaridade</w:t>
      </w:r>
    </w:p>
    <w:p w14:paraId="7109267F" w14:textId="2E4C869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Ponto por exceção</w:t>
      </w:r>
    </w:p>
    <w:p w14:paraId="0716BD77" w14:textId="1FD0BB0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 xml:space="preserve">Controle de </w:t>
      </w:r>
      <w:proofErr w:type="spellStart"/>
      <w:r w:rsidRPr="00CE6ABF">
        <w:rPr>
          <w:rFonts w:ascii="Arial Narrow" w:eastAsia="Calibri" w:hAnsi="Arial Narrow" w:cs="Arial"/>
          <w:sz w:val="24"/>
          <w:szCs w:val="24"/>
        </w:rPr>
        <w:t>Interjornada</w:t>
      </w:r>
      <w:proofErr w:type="spellEnd"/>
      <w:r w:rsidRPr="00CE6ABF">
        <w:rPr>
          <w:rFonts w:ascii="Arial Narrow" w:eastAsia="Calibri" w:hAnsi="Arial Narrow" w:cs="Arial"/>
          <w:sz w:val="24"/>
          <w:szCs w:val="24"/>
        </w:rPr>
        <w:t xml:space="preserve"> e Intrajornada</w:t>
      </w:r>
    </w:p>
    <w:p w14:paraId="0E6F444B" w14:textId="256F95D4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Opções de cálculos compensado,</w:t>
      </w:r>
    </w:p>
    <w:p w14:paraId="5D9B9E5A" w14:textId="069732B9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Controle de fechamento por Turno ou Jornada/Escala</w:t>
      </w:r>
    </w:p>
    <w:p w14:paraId="3616C9DF" w14:textId="13284D21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Configuração de tempo +/- na carga horária por dias</w:t>
      </w:r>
    </w:p>
    <w:p w14:paraId="234B4E6C" w14:textId="4EB97EE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Controle de dias de horas extras e folgas</w:t>
      </w:r>
    </w:p>
    <w:p w14:paraId="1B0C59FB" w14:textId="7AF321D2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Tolerâncias de cálculo conforme (CLT – Art. 58)</w:t>
      </w:r>
    </w:p>
    <w:p w14:paraId="43E4B65E" w14:textId="39BB4725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Configuração de tolerâncias específicas para entrada e saída (geral)</w:t>
      </w:r>
    </w:p>
    <w:p w14:paraId="3835193A" w14:textId="3A2643C1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 xml:space="preserve">Controle de batidas </w:t>
      </w:r>
      <w:proofErr w:type="spellStart"/>
      <w:r w:rsidRPr="00CE6ABF">
        <w:rPr>
          <w:rFonts w:ascii="Arial Narrow" w:eastAsia="Calibri" w:hAnsi="Arial Narrow" w:cs="Arial"/>
          <w:sz w:val="24"/>
          <w:szCs w:val="24"/>
        </w:rPr>
        <w:t>pré</w:t>
      </w:r>
      <w:proofErr w:type="spellEnd"/>
      <w:r w:rsidRPr="00CE6ABF">
        <w:rPr>
          <w:rFonts w:ascii="Arial Narrow" w:eastAsia="Calibri" w:hAnsi="Arial Narrow" w:cs="Arial"/>
          <w:sz w:val="24"/>
          <w:szCs w:val="24"/>
        </w:rPr>
        <w:t>-assinaladas</w:t>
      </w:r>
    </w:p>
    <w:p w14:paraId="6815A12E" w14:textId="1051777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Separar horas noturnas de normais</w:t>
      </w:r>
    </w:p>
    <w:p w14:paraId="20D55D1F" w14:textId="6CC82DF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Escalas cíclicas e mensais</w:t>
      </w:r>
    </w:p>
    <w:p w14:paraId="346227F5" w14:textId="6F30BBE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Exibir coluna com horas de repouso faltantes em trabalho contínuo (CLT – Art.71)</w:t>
      </w:r>
    </w:p>
    <w:p w14:paraId="34A3B699" w14:textId="696BB47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Separação de horas extras</w:t>
      </w:r>
    </w:p>
    <w:p w14:paraId="07A0E832" w14:textId="37BAE51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Configuração de piso e teto para saldo</w:t>
      </w:r>
    </w:p>
    <w:p w14:paraId="42F88D1F" w14:textId="0D2C2C6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Configuração de Descanso Semanal</w:t>
      </w:r>
    </w:p>
    <w:p w14:paraId="544AB8A0" w14:textId="7D6F849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lastRenderedPageBreak/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Inclusão de feriados nos cálculos de DSR</w:t>
      </w:r>
    </w:p>
    <w:p w14:paraId="5199AE36" w14:textId="1BA793E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Controle de horas extras normais e noturnas</w:t>
      </w:r>
    </w:p>
    <w:p w14:paraId="0FBD3087" w14:textId="205CBEF9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Divisões de faixas</w:t>
      </w:r>
    </w:p>
    <w:p w14:paraId="67FB5586" w14:textId="0D85B4B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Controle de faixas de horas extras noturnas e intervalos</w:t>
      </w:r>
    </w:p>
    <w:p w14:paraId="300CF582" w14:textId="3D9992AB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Opções de acúmulos de horas</w:t>
      </w:r>
    </w:p>
    <w:p w14:paraId="7C33516B" w14:textId="5C5990B3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Inclusão de dados adicionais de Cadastro</w:t>
      </w:r>
    </w:p>
    <w:p w14:paraId="57C763DD" w14:textId="6F45B0D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Inclusão de contrato</w:t>
      </w:r>
    </w:p>
    <w:p w14:paraId="174F0801" w14:textId="6B4AC741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Permissões para o App Central do Funcionário</w:t>
      </w:r>
    </w:p>
    <w:p w14:paraId="4DF2C55C" w14:textId="3A2D18F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Cadastro de Centro de Custos</w:t>
      </w:r>
    </w:p>
    <w:p w14:paraId="758A40B2" w14:textId="69A8B882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Cadastro de Atividades</w:t>
      </w:r>
    </w:p>
    <w:p w14:paraId="53E0EA8B" w14:textId="14A7BE35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Visualização/alteração das batidas de ponto</w:t>
      </w:r>
    </w:p>
    <w:p w14:paraId="7692B654" w14:textId="529E9DB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Inclusão de justificativas</w:t>
      </w:r>
    </w:p>
    <w:p w14:paraId="75699A91" w14:textId="3941B9C5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Ajustes parciais de justificativas</w:t>
      </w:r>
    </w:p>
    <w:p w14:paraId="6F5B95CC" w14:textId="40F5F78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Aceitar/descartar alterações de ponto de colaboradores</w:t>
      </w:r>
    </w:p>
    <w:p w14:paraId="278EAD52" w14:textId="66B28C7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Agendamento de avisos de solicitações pendentes</w:t>
      </w:r>
    </w:p>
    <w:p w14:paraId="279BE028" w14:textId="395A11C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Importar arquivo AFD/Texto</w:t>
      </w:r>
    </w:p>
    <w:p w14:paraId="21F32F4E" w14:textId="2FD02AA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Enviar Data e Hora e Lista de Funcionários</w:t>
      </w:r>
    </w:p>
    <w:p w14:paraId="096A95D6" w14:textId="3661301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Receber registros de ponto</w:t>
      </w:r>
    </w:p>
    <w:p w14:paraId="5902E5B1" w14:textId="497F1E80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Comunicação online</w:t>
      </w:r>
    </w:p>
    <w:p w14:paraId="5F32A4EB" w14:textId="2773EAA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Lançamento de Atividades</w:t>
      </w:r>
    </w:p>
    <w:p w14:paraId="34EDC19C" w14:textId="6613D5A3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Prova de Vida para Cadastro de Face</w:t>
      </w:r>
    </w:p>
    <w:p w14:paraId="20294947" w14:textId="3A6ED3C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Prova de Vida para Reconhecimento Facial</w:t>
      </w:r>
    </w:p>
    <w:p w14:paraId="6AECE6D5" w14:textId="6D05069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Pesquisa de Qualidade de vida no Trabalho no momento da marcação via APP</w:t>
      </w:r>
    </w:p>
    <w:p w14:paraId="1D606281" w14:textId="311A198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4 Horários por funcionário</w:t>
      </w:r>
    </w:p>
    <w:p w14:paraId="15AFC2B6" w14:textId="7C7EF1C1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Dados cadastrais</w:t>
      </w:r>
    </w:p>
    <w:p w14:paraId="12CD7D69" w14:textId="789DAE0D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Configurações</w:t>
      </w:r>
    </w:p>
    <w:p w14:paraId="7050EEF2" w14:textId="134FE5F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Manutenção de Biometrias</w:t>
      </w:r>
    </w:p>
    <w:p w14:paraId="6BEBB6E4" w14:textId="089FC12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Agendamento de comunicações</w:t>
      </w:r>
    </w:p>
    <w:p w14:paraId="4CD44821" w14:textId="053C7C63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Status de bobinas de impressão</w:t>
      </w:r>
    </w:p>
    <w:p w14:paraId="06E00B35" w14:textId="51DCE8F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Importação/Exportação de dados Layouts de exportação de cálculos</w:t>
      </w:r>
    </w:p>
    <w:p w14:paraId="5C1AB556" w14:textId="0E794844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Importação/Exportação de dados Funcionários</w:t>
      </w:r>
    </w:p>
    <w:p w14:paraId="07AB9038" w14:textId="4A287E12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Importação/Exportação de dados Batidas</w:t>
      </w:r>
    </w:p>
    <w:p w14:paraId="5BC85E01" w14:textId="792500CB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Definição de perfil de usuário</w:t>
      </w:r>
    </w:p>
    <w:p w14:paraId="30CB25E7" w14:textId="57540426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Restrições de acesso aos menus</w:t>
      </w:r>
    </w:p>
    <w:p w14:paraId="7C79EB14" w14:textId="4754F8C2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Log de atividades do usuário</w:t>
      </w:r>
    </w:p>
    <w:p w14:paraId="6C3C4823" w14:textId="76361416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Impressão de cartão ponto</w:t>
      </w:r>
    </w:p>
    <w:p w14:paraId="5FA859E1" w14:textId="0530F7F3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Extrato de totais e espelho de ponto (Portaria 1510)</w:t>
      </w:r>
    </w:p>
    <w:p w14:paraId="588CED9F" w14:textId="4B9D38F2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Exportação de arquivos texto de cálculos</w:t>
      </w:r>
    </w:p>
    <w:p w14:paraId="3184C148" w14:textId="7F491C95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Perguntas adicionais (cadastro)</w:t>
      </w:r>
    </w:p>
    <w:p w14:paraId="4CF7BCCC" w14:textId="0468A3F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Criação de colunas personalizadas para cálculos</w:t>
      </w:r>
    </w:p>
    <w:p w14:paraId="5712CF8D" w14:textId="390DF9D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Alterações em massa</w:t>
      </w:r>
    </w:p>
    <w:p w14:paraId="07B12E37" w14:textId="3D128FAB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Personalização do rodapé do cartão ponto</w:t>
      </w:r>
    </w:p>
    <w:p w14:paraId="3346AD3A" w14:textId="0735804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Visualização de funcionários demitidos</w:t>
      </w:r>
    </w:p>
    <w:p w14:paraId="39705B38" w14:textId="73241833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Pontos de restauração/backup</w:t>
      </w:r>
    </w:p>
    <w:p w14:paraId="26684252" w14:textId="7700E466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lastRenderedPageBreak/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Adicional Noturno</w:t>
      </w:r>
    </w:p>
    <w:p w14:paraId="08C50881" w14:textId="5A96662B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Noturno Reduzido</w:t>
      </w:r>
    </w:p>
    <w:p w14:paraId="09E3DFA2" w14:textId="146435FD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Habilitar Ponto de 10 batidas</w:t>
      </w:r>
    </w:p>
    <w:p w14:paraId="0607081F" w14:textId="07539C62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Enviar comprovante do registro de ponto para o E-mail do funcionário</w:t>
      </w:r>
    </w:p>
    <w:p w14:paraId="56CF3E90" w14:textId="64DF346B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Relatório de Geolocalização</w:t>
      </w:r>
    </w:p>
    <w:p w14:paraId="67A00815" w14:textId="0765BF54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Geração de arquivos fiscais AFDT/AFCEF</w:t>
      </w:r>
    </w:p>
    <w:p w14:paraId="0162EB71" w14:textId="1FEAF74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Listagem de funcionários</w:t>
      </w:r>
    </w:p>
    <w:p w14:paraId="4AEF1169" w14:textId="5750A4D1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Listagem de horários</w:t>
      </w:r>
    </w:p>
    <w:p w14:paraId="507BCE4C" w14:textId="7F946A7D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Quadro de horários</w:t>
      </w:r>
    </w:p>
    <w:p w14:paraId="38A62728" w14:textId="7CFD5B63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Números provisórios</w:t>
      </w:r>
    </w:p>
    <w:p w14:paraId="5938F26F" w14:textId="26D9595B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Solicitações do App Central do Funcionário</w:t>
      </w:r>
    </w:p>
    <w:p w14:paraId="78B98268" w14:textId="3FF41D5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Marcações rejeitadas</w:t>
      </w:r>
    </w:p>
    <w:p w14:paraId="7FCCDA2C" w14:textId="5DB5A9C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Afastamentos</w:t>
      </w:r>
    </w:p>
    <w:p w14:paraId="70DAB6B4" w14:textId="48CC1F4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Origem das marcações</w:t>
      </w:r>
    </w:p>
    <w:p w14:paraId="11A006D0" w14:textId="73787B6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Extratos do banco de horas</w:t>
      </w:r>
    </w:p>
    <w:p w14:paraId="433210EF" w14:textId="120F20D6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Exportação de relatórios para PDF, HTML, Word, Excel, Visualização em tela</w:t>
      </w:r>
    </w:p>
    <w:p w14:paraId="72C08394" w14:textId="052D78E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Relatório de Biometrias</w:t>
      </w:r>
    </w:p>
    <w:p w14:paraId="5E84AE0A" w14:textId="2F74AD23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Impressão de cartão ponto</w:t>
      </w:r>
    </w:p>
    <w:p w14:paraId="2315976B" w14:textId="1549D7E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Extrato de totais e espelho de ponto (Portaria 1510)</w:t>
      </w:r>
    </w:p>
    <w:p w14:paraId="0E5E98EC" w14:textId="43249583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Exportação de arquivos texto de cálculos</w:t>
      </w:r>
    </w:p>
    <w:p w14:paraId="5E1D6049" w14:textId="2C398165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Legendas de Justificativas</w:t>
      </w:r>
    </w:p>
    <w:p w14:paraId="2803C675" w14:textId="04DB2D54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Exibir Justificativas de Alterações</w:t>
      </w:r>
    </w:p>
    <w:p w14:paraId="33E14C99" w14:textId="671A80D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Visualização/alteração dos registros de ponto</w:t>
      </w:r>
    </w:p>
    <w:p w14:paraId="6544581B" w14:textId="4C8AF2DB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Absenteísmo e Inconsistências</w:t>
      </w:r>
    </w:p>
    <w:p w14:paraId="09F4EB70" w14:textId="7E8F3372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Reconhecimento Facial (</w:t>
      </w:r>
      <w:proofErr w:type="spellStart"/>
      <w:r w:rsidRPr="00CE6ABF">
        <w:rPr>
          <w:rFonts w:ascii="Arial Narrow" w:eastAsia="Calibri" w:hAnsi="Arial Narrow" w:cs="Arial"/>
          <w:sz w:val="24"/>
          <w:szCs w:val="24"/>
        </w:rPr>
        <w:t>BioWeb</w:t>
      </w:r>
      <w:proofErr w:type="spellEnd"/>
      <w:r w:rsidRPr="00CE6ABF">
        <w:rPr>
          <w:rFonts w:ascii="Arial Narrow" w:eastAsia="Calibri" w:hAnsi="Arial Narrow" w:cs="Arial"/>
          <w:sz w:val="24"/>
          <w:szCs w:val="24"/>
        </w:rPr>
        <w:t>)</w:t>
      </w:r>
    </w:p>
    <w:p w14:paraId="13F8E32F" w14:textId="10ECE3A6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Registro de Ponto Offline (GPS)</w:t>
      </w:r>
    </w:p>
    <w:p w14:paraId="4E303E17" w14:textId="15DF505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Delimitação de Perímetro para registro de ponto</w:t>
      </w:r>
    </w:p>
    <w:p w14:paraId="2BCAE527" w14:textId="01B4DB1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Inclusão de Selfie no registro de ponto</w:t>
      </w:r>
    </w:p>
    <w:p w14:paraId="21C5D91E" w14:textId="1F190645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Notificações em caso de esquecimento</w:t>
      </w:r>
    </w:p>
    <w:p w14:paraId="3E272678" w14:textId="3D159266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Restrição de menu por Perfil</w:t>
      </w:r>
    </w:p>
    <w:p w14:paraId="7EFBA9E0" w14:textId="736670C4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Indicadores gerenciais personalizados</w:t>
      </w:r>
    </w:p>
    <w:p w14:paraId="17B0DFE0" w14:textId="0B970A20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Aceite/Recusa de Solicitações de Ajuste/Ausência</w:t>
      </w:r>
    </w:p>
    <w:p w14:paraId="7789649F" w14:textId="1986E7E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Acompanhamento de Ponto Diário</w:t>
      </w:r>
    </w:p>
    <w:p w14:paraId="6CE61634" w14:textId="05F8421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Visualização de Cartão Ponto</w:t>
      </w:r>
    </w:p>
    <w:p w14:paraId="51EEBF34" w14:textId="0A53B565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Aplicativo com visualização de Indicadores</w:t>
      </w:r>
    </w:p>
    <w:p w14:paraId="4F2A0089" w14:textId="07A7914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Cartão Ponto</w:t>
      </w:r>
    </w:p>
    <w:p w14:paraId="19636F06" w14:textId="7DD2B9A1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Ajuste de ponto</w:t>
      </w:r>
    </w:p>
    <w:p w14:paraId="16A6F832" w14:textId="5F271091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Justificar Ausência</w:t>
      </w:r>
    </w:p>
    <w:p w14:paraId="1E8C66CA" w14:textId="152C8D3D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Visualizar solicitações de ajuste</w:t>
      </w:r>
    </w:p>
    <w:p w14:paraId="0B5017F2" w14:textId="6AE922A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Dados cadastrais</w:t>
      </w:r>
    </w:p>
    <w:p w14:paraId="1AB35A1C" w14:textId="0B780C35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Alterar senha</w:t>
      </w:r>
    </w:p>
    <w:p w14:paraId="6D94AAAD" w14:textId="1A87DBCE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Envio de e-mail de comprovante de inclusão manual</w:t>
      </w:r>
    </w:p>
    <w:p w14:paraId="7B64AC20" w14:textId="7754B2D8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Lembrete de registro de ponto</w:t>
      </w:r>
    </w:p>
    <w:p w14:paraId="6CE8D58C" w14:textId="77777777" w:rsidR="003205D2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Inclusão de Ponto Manual por Aplicativo</w:t>
      </w:r>
    </w:p>
    <w:p w14:paraId="1C17756C" w14:textId="3B55522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bookmarkStart w:id="0" w:name="_GoBack"/>
      <w:bookmarkEnd w:id="0"/>
      <w:r w:rsidRPr="00CE6ABF">
        <w:rPr>
          <w:rFonts w:ascii="Arial Narrow" w:eastAsia="Calibri" w:hAnsi="Arial Narrow" w:cs="Arial"/>
          <w:sz w:val="24"/>
          <w:szCs w:val="24"/>
        </w:rPr>
        <w:lastRenderedPageBreak/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 xml:space="preserve">Inclusão de </w:t>
      </w:r>
      <w:proofErr w:type="spellStart"/>
      <w:r w:rsidRPr="00CE6ABF">
        <w:rPr>
          <w:rFonts w:ascii="Arial Narrow" w:eastAsia="Calibri" w:hAnsi="Arial Narrow" w:cs="Arial"/>
          <w:sz w:val="24"/>
          <w:szCs w:val="24"/>
        </w:rPr>
        <w:t>login</w:t>
      </w:r>
      <w:proofErr w:type="spellEnd"/>
      <w:r w:rsidRPr="00CE6ABF">
        <w:rPr>
          <w:rFonts w:ascii="Arial Narrow" w:eastAsia="Calibri" w:hAnsi="Arial Narrow" w:cs="Arial"/>
          <w:sz w:val="24"/>
          <w:szCs w:val="24"/>
        </w:rPr>
        <w:t xml:space="preserve"> por Número Identificador</w:t>
      </w:r>
    </w:p>
    <w:p w14:paraId="4B0076D1" w14:textId="5EC620E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Certificado de registro nos termos do art. 91 como REP-P (programa executado em servidor dedicado em ambiente de nuvem)</w:t>
      </w:r>
    </w:p>
    <w:p w14:paraId="6BDB0DCF" w14:textId="473EAAE6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Certificado no INPI (INSTITUTO NACIONAL DA PROPRIEDADE INDUSTRIAL - DIRETORIA DE PATENTES, PROGRAMAS DE COMPUTADOR E TOPOGRAFIAS DE CIRCUITOS INTEGRADOS)</w:t>
      </w:r>
    </w:p>
    <w:p w14:paraId="4DADAEE4" w14:textId="0CCE06EF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 xml:space="preserve">Suporte remoto ao sistema via </w:t>
      </w:r>
      <w:proofErr w:type="spellStart"/>
      <w:r w:rsidRPr="00CE6ABF">
        <w:rPr>
          <w:rFonts w:ascii="Arial Narrow" w:eastAsia="Calibri" w:hAnsi="Arial Narrow" w:cs="Arial"/>
          <w:sz w:val="24"/>
          <w:szCs w:val="24"/>
        </w:rPr>
        <w:t>TeamViewer</w:t>
      </w:r>
      <w:proofErr w:type="spellEnd"/>
      <w:r w:rsidRPr="00CE6ABF">
        <w:rPr>
          <w:rFonts w:ascii="Arial Narrow" w:eastAsia="Calibri" w:hAnsi="Arial Narrow" w:cs="Arial"/>
          <w:sz w:val="24"/>
          <w:szCs w:val="24"/>
        </w:rPr>
        <w:t xml:space="preserve"> com SLA de atendimento de 12 horas úteis.</w:t>
      </w:r>
    </w:p>
    <w:p w14:paraId="1B1B41DD" w14:textId="5198049C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Treinamento e instalação inicial no local da equipe que irá utilizar o sistema sem limite de participantes.</w:t>
      </w:r>
    </w:p>
    <w:p w14:paraId="2F8291A4" w14:textId="507C8013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 xml:space="preserve">Desbloqueio de Relógio Eletrônico de Ponto remoto e sem custos para as marcas DIMEP e </w:t>
      </w:r>
      <w:proofErr w:type="spellStart"/>
      <w:proofErr w:type="gramStart"/>
      <w:r w:rsidRPr="00CE6ABF">
        <w:rPr>
          <w:rFonts w:ascii="Arial Narrow" w:eastAsia="Calibri" w:hAnsi="Arial Narrow" w:cs="Arial"/>
          <w:sz w:val="24"/>
          <w:szCs w:val="24"/>
        </w:rPr>
        <w:t>ControlID</w:t>
      </w:r>
      <w:proofErr w:type="spellEnd"/>
      <w:proofErr w:type="gramEnd"/>
    </w:p>
    <w:p w14:paraId="3F1A0C7B" w14:textId="39912D72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Integração com os relógios de marca/modelo que a prefeitura possui</w:t>
      </w:r>
    </w:p>
    <w:p w14:paraId="655DA498" w14:textId="2A3F1000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Envio de documentos ao aplicativo do funcionário para Assinatura</w:t>
      </w:r>
    </w:p>
    <w:p w14:paraId="54805A39" w14:textId="0F8D2387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 Definir acesso de gestores ao aplicativo com restrições de funcionalidade</w:t>
      </w:r>
    </w:p>
    <w:p w14:paraId="5B1211F9" w14:textId="518F04DA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 Habilitar a Opção “Marcar Visto” nas solicitações de alteração de funcionários pelo login de gestor através do aplicativo</w:t>
      </w:r>
    </w:p>
    <w:p w14:paraId="51EDAF3B" w14:textId="3E749E3C" w:rsid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•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Acesso dos funcionários para enviar alteração de dados cadastrais como endereço, telefone, e-mail e foto ao RH através do aplicativo</w:t>
      </w:r>
      <w:r>
        <w:rPr>
          <w:rFonts w:ascii="Arial Narrow" w:eastAsia="Calibri" w:hAnsi="Arial Narrow" w:cs="Arial"/>
          <w:sz w:val="24"/>
          <w:szCs w:val="24"/>
        </w:rPr>
        <w:t>.</w:t>
      </w:r>
    </w:p>
    <w:p w14:paraId="1C2D5B9B" w14:textId="4C777230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3</w:t>
      </w:r>
      <w:r w:rsidRPr="00CE6ABF">
        <w:rPr>
          <w:rFonts w:ascii="Arial Narrow" w:eastAsia="Calibri" w:hAnsi="Arial Narrow" w:cs="Arial"/>
          <w:sz w:val="24"/>
          <w:szCs w:val="24"/>
        </w:rPr>
        <w:t xml:space="preserve">.3.2. A Locação de Software de Gestão de Ponto será para 01 CNPJ e a licença para até </w:t>
      </w:r>
      <w:r>
        <w:rPr>
          <w:rFonts w:ascii="Arial Narrow" w:eastAsia="Calibri" w:hAnsi="Arial Narrow" w:cs="Arial"/>
          <w:sz w:val="24"/>
          <w:szCs w:val="24"/>
        </w:rPr>
        <w:t>25</w:t>
      </w:r>
      <w:r w:rsidRPr="00CE6ABF">
        <w:rPr>
          <w:rFonts w:ascii="Arial Narrow" w:eastAsia="Calibri" w:hAnsi="Arial Narrow" w:cs="Arial"/>
          <w:sz w:val="24"/>
          <w:szCs w:val="24"/>
        </w:rPr>
        <w:t>0 funcionários,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compatíveis com os relógios biométricos pertencentes ao património desta municipalidade, com suporte e visita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técnicas mediante necessidade, e instalação do Software, sem alteração do valor contratado, importando todo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CE6ABF">
        <w:rPr>
          <w:rFonts w:ascii="Arial Narrow" w:eastAsia="Calibri" w:hAnsi="Arial Narrow" w:cs="Arial"/>
          <w:sz w:val="24"/>
          <w:szCs w:val="24"/>
        </w:rPr>
        <w:t>o banco de dados já existente.</w:t>
      </w:r>
    </w:p>
    <w:p w14:paraId="13201A16" w14:textId="3180FBA4" w:rsidR="00CE6ABF" w:rsidRPr="00CE6ABF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3</w:t>
      </w:r>
      <w:r w:rsidRPr="00CE6ABF">
        <w:rPr>
          <w:rFonts w:ascii="Arial Narrow" w:eastAsia="Calibri" w:hAnsi="Arial Narrow" w:cs="Arial"/>
          <w:sz w:val="24"/>
          <w:szCs w:val="24"/>
        </w:rPr>
        <w:t>.3.2. A contratada deverá arcar com todas as despesas, direta e indiretas, decorrentes de quaisquer custos</w:t>
      </w:r>
    </w:p>
    <w:p w14:paraId="73469972" w14:textId="51956A20" w:rsidR="00BC7FF3" w:rsidRDefault="00CE6ABF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CE6ABF">
        <w:rPr>
          <w:rFonts w:ascii="Arial Narrow" w:eastAsia="Calibri" w:hAnsi="Arial Narrow" w:cs="Arial"/>
          <w:sz w:val="24"/>
          <w:szCs w:val="24"/>
        </w:rPr>
        <w:t>para realização do objeto.</w:t>
      </w:r>
    </w:p>
    <w:p w14:paraId="5AB8644D" w14:textId="77777777" w:rsidR="00C63592" w:rsidRPr="00CE6ABF" w:rsidRDefault="00C63592" w:rsidP="00CE6ABF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B425554" w14:textId="77777777" w:rsidR="000D51E3" w:rsidRPr="000D51E3" w:rsidRDefault="000D51E3" w:rsidP="000D51E3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51E3">
        <w:rPr>
          <w:rFonts w:ascii="Arial Narrow" w:eastAsia="Calibri" w:hAnsi="Arial Narrow" w:cs="Times New Roman"/>
          <w:b/>
          <w:sz w:val="24"/>
          <w:szCs w:val="24"/>
        </w:rPr>
        <w:t xml:space="preserve">MODELO </w:t>
      </w:r>
      <w:r w:rsidRPr="000D51E3">
        <w:rPr>
          <w:rFonts w:ascii="Arial Narrow" w:eastAsia="Calibri" w:hAnsi="Arial Narrow" w:cs="Arial"/>
          <w:b/>
          <w:sz w:val="24"/>
          <w:szCs w:val="24"/>
        </w:rPr>
        <w:t>DE GESTÃO DO CONTRATO</w:t>
      </w:r>
    </w:p>
    <w:p w14:paraId="1AD05DA5" w14:textId="77777777" w:rsidR="000D51E3" w:rsidRPr="000D51E3" w:rsidRDefault="000D51E3" w:rsidP="000D51E3">
      <w:pPr>
        <w:numPr>
          <w:ilvl w:val="1"/>
          <w:numId w:val="20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0D51E3">
        <w:rPr>
          <w:rFonts w:ascii="Arial Narrow" w:eastAsia="Calibri" w:hAnsi="Arial Narrow" w:cs="Arial"/>
          <w:sz w:val="24"/>
          <w:szCs w:val="24"/>
        </w:rPr>
        <w:t>O contrato ou outro documento que venha substituí-lo, deverá ser executado fielmente pelas partes, de acordo com as cláusulas avençadas e as normas da Lei nº 14.133, de 2021, e cada parte responderá pelas consequências de sua inexecução total ou parcial.</w:t>
      </w:r>
    </w:p>
    <w:p w14:paraId="46A54C85" w14:textId="77777777" w:rsidR="000D51E3" w:rsidRPr="000D51E3" w:rsidRDefault="000D51E3" w:rsidP="000D51E3">
      <w:pPr>
        <w:numPr>
          <w:ilvl w:val="1"/>
          <w:numId w:val="20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0D51E3">
        <w:rPr>
          <w:rFonts w:ascii="Arial Narrow" w:eastAsia="Calibri" w:hAnsi="Arial Narrow" w:cs="Arial"/>
          <w:sz w:val="24"/>
          <w:szCs w:val="24"/>
        </w:rPr>
        <w:t>As comunicações entre o órgão ou entidade e a contratada devem ser realizadas por escrito sempre que o ato exigir tal formalidade, admitindo-se o uso de mensagem eletrônica para esse fim.</w:t>
      </w:r>
    </w:p>
    <w:p w14:paraId="4E757264" w14:textId="4DB639FF" w:rsidR="000D51E3" w:rsidRPr="000D51E3" w:rsidRDefault="000D51E3" w:rsidP="000D51E3">
      <w:pPr>
        <w:numPr>
          <w:ilvl w:val="1"/>
          <w:numId w:val="20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0D51E3">
        <w:rPr>
          <w:rFonts w:ascii="Arial Narrow" w:eastAsia="Calibri" w:hAnsi="Arial Narrow" w:cs="Arial"/>
          <w:sz w:val="24"/>
          <w:szCs w:val="24"/>
        </w:rPr>
        <w:t xml:space="preserve"> As atividades de gestão e fiscalização do contrato serão realizadas de acordo com as seguintes disposições, conforme Portaria Municipal nº </w:t>
      </w:r>
      <w:bookmarkStart w:id="1" w:name="_Hlk192155021"/>
      <w:r w:rsidRPr="000D51E3">
        <w:rPr>
          <w:rFonts w:ascii="Arial Narrow" w:eastAsia="Calibri" w:hAnsi="Arial Narrow" w:cs="Arial"/>
          <w:sz w:val="24"/>
          <w:szCs w:val="24"/>
        </w:rPr>
        <w:t>3</w:t>
      </w:r>
      <w:r w:rsidR="00BB0E4E">
        <w:rPr>
          <w:rFonts w:ascii="Arial Narrow" w:eastAsia="Calibri" w:hAnsi="Arial Narrow" w:cs="Arial"/>
          <w:sz w:val="24"/>
          <w:szCs w:val="24"/>
        </w:rPr>
        <w:t>541/2025</w:t>
      </w:r>
      <w:bookmarkEnd w:id="1"/>
      <w:r w:rsidRPr="000D51E3">
        <w:rPr>
          <w:rFonts w:ascii="Arial Narrow" w:eastAsia="Calibri" w:hAnsi="Arial Narrow" w:cs="Arial"/>
          <w:sz w:val="24"/>
          <w:szCs w:val="24"/>
        </w:rPr>
        <w:t>:</w:t>
      </w:r>
    </w:p>
    <w:p w14:paraId="0AB24BA2" w14:textId="77777777" w:rsidR="000D51E3" w:rsidRPr="000D51E3" w:rsidRDefault="000D51E3" w:rsidP="000D51E3">
      <w:pPr>
        <w:spacing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</w:rPr>
      </w:pPr>
      <w:r w:rsidRPr="000D51E3">
        <w:rPr>
          <w:rFonts w:ascii="Arial Narrow" w:eastAsia="Calibri" w:hAnsi="Arial Narrow" w:cs="Arial"/>
          <w:sz w:val="24"/>
          <w:szCs w:val="24"/>
        </w:rPr>
        <w:t>I - Gestão do contrato: é a coordenação das atividades relacionadas à fiscalização técnica e administrativa, bem como dos atos preparatórios à instrução processual e ao encaminhamento da documentação pertinente ao setor de contratos para formalização dos procedimentos quanto aos aspectos que envolvam a prorrogação, alteração, reequilíbrio, pagamento, eventual aplicação de sanções, extinção dos contratos, dentre outros;</w:t>
      </w:r>
    </w:p>
    <w:p w14:paraId="750C4F81" w14:textId="77777777" w:rsidR="000D51E3" w:rsidRPr="000D51E3" w:rsidRDefault="000D51E3" w:rsidP="000D51E3">
      <w:pPr>
        <w:spacing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</w:rPr>
      </w:pPr>
      <w:r w:rsidRPr="000D51E3">
        <w:rPr>
          <w:rFonts w:ascii="Arial Narrow" w:eastAsia="Calibri" w:hAnsi="Arial Narrow" w:cs="Arial"/>
          <w:sz w:val="24"/>
          <w:szCs w:val="24"/>
        </w:rPr>
        <w:t>II - Fiscalização técnica: é o acompanhamento do contrato com o objetivo de avaliar a execução do objeto nos moldes contratados e, se for o caso, aferir se a quantidade, qualidade, tempo e modo da prestação ou execução do objeto estão compatíveis com os indicadores estipulados no edital, para efeito de pagamento conforme o resultado pretendido pela Administração, podendo ser auxiliado pela fiscalização administrativa;</w:t>
      </w:r>
    </w:p>
    <w:p w14:paraId="7452F6E7" w14:textId="77777777" w:rsidR="000D51E3" w:rsidRPr="000D51E3" w:rsidRDefault="000D51E3" w:rsidP="000D51E3">
      <w:pPr>
        <w:spacing w:after="0" w:line="240" w:lineRule="auto"/>
        <w:ind w:left="720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0D51E3">
        <w:rPr>
          <w:rFonts w:ascii="Arial Narrow" w:eastAsia="Calibri" w:hAnsi="Arial Narrow" w:cs="Arial"/>
          <w:b/>
          <w:bCs/>
          <w:sz w:val="24"/>
          <w:szCs w:val="24"/>
        </w:rPr>
        <w:t>Do Gestor do Contrato:</w:t>
      </w:r>
    </w:p>
    <w:p w14:paraId="2DD7039D" w14:textId="571174C6" w:rsidR="000D51E3" w:rsidRPr="000D51E3" w:rsidRDefault="000D51E3" w:rsidP="000D51E3">
      <w:pPr>
        <w:numPr>
          <w:ilvl w:val="1"/>
          <w:numId w:val="20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Caberá ao gestor do contrato, nos seus afastamentos e impedimentos legais, ao seu substituto, em especial, conforme Portaria M</w:t>
      </w:r>
      <w:r w:rsidRPr="000D51E3">
        <w:rPr>
          <w:rFonts w:ascii="Arial Narrow" w:eastAsia="Calibri" w:hAnsi="Arial Narrow" w:cs="Arial"/>
          <w:sz w:val="24"/>
          <w:szCs w:val="24"/>
        </w:rPr>
        <w:t xml:space="preserve">unicipal nº </w:t>
      </w:r>
      <w:r w:rsidR="00BB0E4E" w:rsidRPr="00BB0E4E">
        <w:rPr>
          <w:rFonts w:ascii="Arial Narrow" w:eastAsia="Calibri" w:hAnsi="Arial Narrow" w:cs="Arial"/>
          <w:sz w:val="24"/>
          <w:szCs w:val="24"/>
        </w:rPr>
        <w:t>3541/2025</w:t>
      </w:r>
      <w:r w:rsidRPr="000D51E3">
        <w:rPr>
          <w:rFonts w:ascii="Arial Narrow" w:eastAsia="Calibri" w:hAnsi="Arial Narrow" w:cs="Arial"/>
          <w:sz w:val="24"/>
          <w:szCs w:val="24"/>
        </w:rPr>
        <w:t>:</w:t>
      </w:r>
    </w:p>
    <w:p w14:paraId="2CB27614" w14:textId="77777777" w:rsidR="000D51E3" w:rsidRPr="000D51E3" w:rsidRDefault="000D51E3" w:rsidP="000D51E3">
      <w:pPr>
        <w:spacing w:after="0" w:line="240" w:lineRule="auto"/>
        <w:ind w:left="708"/>
        <w:jc w:val="both"/>
        <w:rPr>
          <w:rFonts w:ascii="Arial Narrow" w:eastAsia="Calibri" w:hAnsi="Arial Narrow" w:cs="Arial"/>
          <w:sz w:val="24"/>
          <w:szCs w:val="24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I - Coordenar as atividades relacionadas à fiscalização técnica e administrativa, de que dispõe os incisos II e III do item 5.3.</w:t>
      </w:r>
    </w:p>
    <w:p w14:paraId="5568A126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lastRenderedPageBreak/>
        <w:t>II - Acompanhar os registros realizados pelos fiscais do contrato ou dos terceiros contratados, de todas as ocorrências relacionadas à execução do contrato e as medidas adotadas, informando, se for o caso, à autoridade superior aquelas que ultrapassarem a sua competência;</w:t>
      </w:r>
    </w:p>
    <w:p w14:paraId="29FB1E60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III - acompanhar a manutenção das condições de habilitação da contratada, para efeito de empenho de despesa e pagamento, devendo tomar providências no caso de eventuais problemas que obstarem o fluxo normal da liquidação e pagamento da despesa;</w:t>
      </w:r>
    </w:p>
    <w:p w14:paraId="21C90E1C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IV - Coordenar a atualização do processo de acompanhamento e fiscalização do contrato contendo todos os registros formais da execução no histórico de gerenciamento do contrato, a exemplo da ordem de serviço, do registro de ocorrências, das alterações e das prorrogações contratuais, elaborando relatório com vistas à necessidade ou não de eventuais adequações ao contrato para que atenda a finalidade da Administração;</w:t>
      </w:r>
    </w:p>
    <w:p w14:paraId="392F1BB8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V - Coordenar os atos preparatórios à instrução processual e ao envio da documentação pertinente ao setor de contratos para formalização dos procedimentos de que dispõe o inciso I do art. 19;</w:t>
      </w:r>
    </w:p>
    <w:p w14:paraId="5F4729A0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VI - Elaborar o relatório final de que trata a alínea “d” do inciso VI do § 3º do art. 174 da Lei nº 14.133, de 2021, com as informações obtidas durante a execução do contrato;</w:t>
      </w:r>
    </w:p>
    <w:p w14:paraId="4814B96A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VII - realizar o recebimento definitivo do objeto do contrato, mediante termo detalhado que comprove o atendimento das exigências contratuais; e</w:t>
      </w:r>
    </w:p>
    <w:p w14:paraId="5E19ECA0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VIII - tomar providências para a formalização de processo administrativo de responsabilização para fins de aplicação de sanções, a ser conduzido pela comissão de que trata o art. 158 da Lei nº 14.133, de 2021, ou pelo agente ou pelo setor competente para tal, conforme o caso.</w:t>
      </w:r>
    </w:p>
    <w:p w14:paraId="23979D27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</w:pPr>
      <w:r w:rsidRPr="000D51E3">
        <w:rPr>
          <w:rFonts w:ascii="Arial Narrow" w:eastAsia="Times New Roman" w:hAnsi="Arial Narrow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Do Fiscal técnico do contrato:</w:t>
      </w:r>
    </w:p>
    <w:p w14:paraId="0A74B1A5" w14:textId="0B2CA868" w:rsidR="000D51E3" w:rsidRPr="000D51E3" w:rsidRDefault="000D51E3" w:rsidP="000D51E3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Cabe ao fiscal técnico do contrato, nos seus afastamentos e impedimentos legais, ao substituto, em especial, conforme Portaria M</w:t>
      </w:r>
      <w:r w:rsidRPr="000D51E3">
        <w:rPr>
          <w:rFonts w:ascii="Arial Narrow" w:eastAsia="Calibri" w:hAnsi="Arial Narrow" w:cs="Arial"/>
          <w:sz w:val="24"/>
          <w:szCs w:val="24"/>
        </w:rPr>
        <w:t xml:space="preserve">unicipal nº </w:t>
      </w:r>
      <w:r w:rsidR="00BB0E4E" w:rsidRPr="00BB0E4E">
        <w:rPr>
          <w:rFonts w:ascii="Arial Narrow" w:eastAsia="Calibri" w:hAnsi="Arial Narrow" w:cs="Arial"/>
          <w:sz w:val="24"/>
          <w:szCs w:val="24"/>
        </w:rPr>
        <w:t>3541/2025</w:t>
      </w: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:</w:t>
      </w:r>
    </w:p>
    <w:p w14:paraId="39CFBD91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I - Prestar apoio técnico e operacional ao gestor do contrato, subsidiando-o de informações pertinentes às suas competências;</w:t>
      </w:r>
    </w:p>
    <w:p w14:paraId="71A8271C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II - Anotar no histórico de gerenciamento do contrato todas as ocorrências relacionadas à execução do contrato, determinando o que for necessário para a regularização das faltas ou dos defeitos observados;</w:t>
      </w:r>
    </w:p>
    <w:p w14:paraId="5AF1494B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III - emitir notificações para a correção de rotinas ou de qualquer inexatidão ou irregularidade constatada em desacordo com a execução do contrato, determinando prazo para a correção;</w:t>
      </w:r>
    </w:p>
    <w:p w14:paraId="7595A047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IV - Informar ao gestor do contato, em tempo hábil, a situação que demandar decisão ou adoção de medidas que ultrapassem sua competência, para que adote as medidas necessárias e saneadoras, se for o caso;</w:t>
      </w:r>
    </w:p>
    <w:p w14:paraId="0832C26D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V - Comunicar imediatamente ao gestor do contrato quaisquer ocorrências que possam inviabilizar a execução do contrato nas datas aprazadas;</w:t>
      </w:r>
    </w:p>
    <w:p w14:paraId="1E59822D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VI - Fiscalizar a execução do contrato, para que sejam cumpridas todas as condições estabelecidas no contrato, de modo a assegurar os melhores resultados para a Administração, conferindo as notas fiscais e as documentações exigidas para o pagamento, e após o ateste, encaminhar ao gestor de contrato, para ratificação;</w:t>
      </w:r>
    </w:p>
    <w:p w14:paraId="6AE3C320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VII - comunicar o gestor do contrato em tempo hábil o término do contrato sob sua responsabilidade, visando à tempestiva renovação ou prorrogação contratual.</w:t>
      </w:r>
    </w:p>
    <w:p w14:paraId="3EC1871B" w14:textId="77777777" w:rsidR="000D51E3" w:rsidRPr="000D51E3" w:rsidRDefault="000D51E3" w:rsidP="000D51E3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0D51E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VIII - realizar o recebimento provisório do objeto do contrato, mediante termo detalhado que comprove o cumprimento das exigências de caráter técnico.</w:t>
      </w:r>
    </w:p>
    <w:p w14:paraId="3B66FE68" w14:textId="77777777" w:rsidR="00484909" w:rsidRDefault="00484909" w:rsidP="000D51E3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3F60B70" w14:textId="77777777" w:rsidR="00422549" w:rsidRDefault="00422549" w:rsidP="000D51E3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8040751" w14:textId="77777777" w:rsidR="00422549" w:rsidRDefault="00422549" w:rsidP="000D51E3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5CB4D59" w14:textId="77777777" w:rsidR="00422549" w:rsidRDefault="00422549" w:rsidP="000D51E3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0D2D044" w14:textId="77777777" w:rsidR="00422549" w:rsidRDefault="00422549" w:rsidP="000D51E3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599091D" w14:textId="77777777" w:rsidR="00422549" w:rsidRDefault="00422549" w:rsidP="000D51E3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302CCDC1" w14:textId="77777777" w:rsidR="00422549" w:rsidRPr="000D51E3" w:rsidRDefault="00422549" w:rsidP="000D51E3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F7DBDA7" w14:textId="7DF8655A" w:rsidR="000D51E3" w:rsidRPr="000D51E3" w:rsidRDefault="000D51E3" w:rsidP="000D51E3">
      <w:pPr>
        <w:numPr>
          <w:ilvl w:val="0"/>
          <w:numId w:val="20"/>
        </w:numPr>
        <w:spacing w:before="120" w:after="120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0D51E3">
        <w:rPr>
          <w:rFonts w:ascii="Arial Narrow" w:eastAsia="Calibri" w:hAnsi="Arial Narrow" w:cs="Times New Roman"/>
          <w:b/>
          <w:bCs/>
          <w:sz w:val="24"/>
          <w:szCs w:val="24"/>
        </w:rPr>
        <w:t xml:space="preserve">CRITÉRIOS DE </w:t>
      </w:r>
      <w:r w:rsidR="00003D65">
        <w:rPr>
          <w:rFonts w:ascii="Arial Narrow" w:eastAsia="Calibri" w:hAnsi="Arial Narrow" w:cs="Times New Roman"/>
          <w:b/>
          <w:bCs/>
          <w:sz w:val="24"/>
          <w:szCs w:val="24"/>
        </w:rPr>
        <w:t>RECEBIMENTO</w:t>
      </w:r>
      <w:r w:rsidRPr="000D51E3">
        <w:rPr>
          <w:rFonts w:ascii="Arial Narrow" w:eastAsia="Calibri" w:hAnsi="Arial Narrow" w:cs="Times New Roman"/>
          <w:b/>
          <w:bCs/>
          <w:sz w:val="24"/>
          <w:szCs w:val="24"/>
        </w:rPr>
        <w:t xml:space="preserve"> E DE PAGAMENTO</w:t>
      </w:r>
    </w:p>
    <w:p w14:paraId="25E1889C" w14:textId="77777777" w:rsidR="000D51E3" w:rsidRPr="000D51E3" w:rsidRDefault="000D51E3" w:rsidP="000D51E3">
      <w:pPr>
        <w:spacing w:before="120" w:after="120" w:line="240" w:lineRule="auto"/>
        <w:ind w:left="360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0D51E3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0D51E3">
        <w:rPr>
          <w:rFonts w:ascii="Arial Narrow" w:eastAsia="Calibri" w:hAnsi="Arial Narrow" w:cs="Times New Roman"/>
          <w:b/>
          <w:bCs/>
          <w:sz w:val="24"/>
          <w:szCs w:val="24"/>
        </w:rPr>
        <w:t>Recebimento:</w:t>
      </w:r>
    </w:p>
    <w:p w14:paraId="58429373" w14:textId="77777777" w:rsidR="000D51E3" w:rsidRPr="000D51E3" w:rsidRDefault="000D51E3" w:rsidP="000D51E3">
      <w:pPr>
        <w:numPr>
          <w:ilvl w:val="1"/>
          <w:numId w:val="20"/>
        </w:numPr>
        <w:spacing w:before="120" w:after="120"/>
        <w:jc w:val="both"/>
        <w:rPr>
          <w:rFonts w:ascii="Arial" w:eastAsia="Calibri" w:hAnsi="Arial" w:cs="Arial"/>
          <w:b/>
          <w:bCs/>
          <w:i/>
          <w:iCs/>
          <w:sz w:val="20"/>
          <w:szCs w:val="20"/>
          <w:lang w:eastAsia="pt-BR"/>
        </w:rPr>
      </w:pPr>
      <w:r w:rsidRPr="000D51E3">
        <w:rPr>
          <w:rFonts w:ascii="Arial Narrow" w:eastAsia="Arial" w:hAnsi="Arial Narrow" w:cs="Helvetica"/>
          <w:iCs/>
          <w:sz w:val="24"/>
          <w:szCs w:val="24"/>
          <w:bdr w:val="none" w:sz="0" w:space="0" w:color="auto" w:frame="1"/>
          <w:lang w:eastAsia="pt-BR"/>
        </w:rPr>
        <w:t>O bem será recebido definitivamente, mediante termo detalhado, em até 30 (trinta) dias, contados do recebimento provisório, pelo responsável pela sua gestão, para efeito de verificação da qualidade e quantidade do material e consequente aceitação.</w:t>
      </w:r>
    </w:p>
    <w:p w14:paraId="0D1F8742" w14:textId="77777777" w:rsidR="000D51E3" w:rsidRPr="000D51E3" w:rsidRDefault="000D51E3" w:rsidP="000D51E3">
      <w:pPr>
        <w:numPr>
          <w:ilvl w:val="1"/>
          <w:numId w:val="20"/>
        </w:numPr>
        <w:spacing w:before="120" w:after="120"/>
        <w:jc w:val="both"/>
        <w:rPr>
          <w:rFonts w:ascii="Arial" w:eastAsia="Arial" w:hAnsi="Arial" w:cs="Times New Roman"/>
          <w:i/>
          <w:iCs/>
          <w:sz w:val="20"/>
          <w:szCs w:val="20"/>
          <w:lang w:eastAsia="pt-BR"/>
        </w:rPr>
      </w:pPr>
      <w:r w:rsidRPr="000D51E3">
        <w:rPr>
          <w:rFonts w:ascii="Arial Narrow" w:eastAsia="Calibri" w:hAnsi="Arial Narrow" w:cs="Times New Roman"/>
          <w:sz w:val="24"/>
          <w:szCs w:val="24"/>
        </w:rPr>
        <w:t>Os bens poderão ser rejeitados, no todo ou em parte, quando em desacordo com as especificações constantes neste Termo de Referência e na proposta, devendo ser substituídos no prazo de 05 (cinco) dias, a contar da notificação da contratada, às suas custas, sem prejuízo da aplicação das penalidades.</w:t>
      </w:r>
    </w:p>
    <w:p w14:paraId="0D94B8B6" w14:textId="77777777" w:rsidR="000D51E3" w:rsidRPr="000D51E3" w:rsidRDefault="000D51E3" w:rsidP="000D51E3">
      <w:pPr>
        <w:numPr>
          <w:ilvl w:val="1"/>
          <w:numId w:val="20"/>
        </w:numPr>
        <w:spacing w:before="120" w:after="120"/>
        <w:jc w:val="both"/>
        <w:rPr>
          <w:rFonts w:ascii="Arial Narrow" w:eastAsia="Calibri" w:hAnsi="Arial Narrow" w:cs="Times New Roman"/>
          <w:sz w:val="24"/>
          <w:szCs w:val="24"/>
        </w:rPr>
      </w:pPr>
      <w:r w:rsidRPr="000D51E3">
        <w:rPr>
          <w:rFonts w:ascii="Arial Narrow" w:eastAsia="Calibri" w:hAnsi="Arial Narrow" w:cs="Times New Roman"/>
          <w:sz w:val="24"/>
          <w:szCs w:val="24"/>
        </w:rPr>
        <w:t xml:space="preserve"> O recebimento provisório ou definitivo não excluirá a responsabilidade civil pela solidez e pela segurança do serviço ou fornecimento nem a responsabilidade ético-profissional pela perfeita execução do contrato.</w:t>
      </w:r>
    </w:p>
    <w:p w14:paraId="1D7EC768" w14:textId="77777777" w:rsidR="000D51E3" w:rsidRPr="000D51E3" w:rsidRDefault="000D51E3" w:rsidP="000D51E3">
      <w:pPr>
        <w:spacing w:before="120" w:after="120"/>
        <w:ind w:left="360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0D51E3">
        <w:rPr>
          <w:rFonts w:ascii="Arial Narrow" w:eastAsia="Calibri" w:hAnsi="Arial Narrow" w:cs="Times New Roman"/>
          <w:b/>
          <w:bCs/>
          <w:sz w:val="24"/>
          <w:szCs w:val="24"/>
        </w:rPr>
        <w:t xml:space="preserve">Prazo de pagamento: </w:t>
      </w:r>
    </w:p>
    <w:p w14:paraId="23B4977B" w14:textId="77777777" w:rsidR="000D51E3" w:rsidRPr="000D51E3" w:rsidRDefault="000D51E3" w:rsidP="000D51E3">
      <w:pPr>
        <w:numPr>
          <w:ilvl w:val="1"/>
          <w:numId w:val="20"/>
        </w:numPr>
        <w:spacing w:before="120" w:after="120"/>
        <w:jc w:val="both"/>
        <w:rPr>
          <w:rFonts w:ascii="Arial Narrow" w:eastAsia="Calibri" w:hAnsi="Arial Narrow" w:cs="Times New Roman"/>
          <w:sz w:val="24"/>
          <w:szCs w:val="24"/>
        </w:rPr>
      </w:pPr>
      <w:r w:rsidRPr="000D51E3">
        <w:rPr>
          <w:rFonts w:ascii="Arial Narrow" w:eastAsia="Calibri" w:hAnsi="Arial Narrow" w:cs="Times New Roman"/>
          <w:sz w:val="24"/>
          <w:szCs w:val="24"/>
        </w:rPr>
        <w:t xml:space="preserve">O pagamento será efetuado no prazo de </w:t>
      </w:r>
      <w:r w:rsidRPr="000D51E3">
        <w:rPr>
          <w:rFonts w:ascii="Arial Narrow" w:eastAsia="Calibri" w:hAnsi="Arial Narrow" w:cs="Times New Roman"/>
          <w:b/>
          <w:bCs/>
          <w:sz w:val="24"/>
          <w:szCs w:val="24"/>
        </w:rPr>
        <w:t>até 30 (trinta) dias úteis</w:t>
      </w:r>
      <w:r w:rsidRPr="000D51E3">
        <w:rPr>
          <w:rFonts w:ascii="Arial Narrow" w:eastAsia="Calibri" w:hAnsi="Arial Narrow" w:cs="Times New Roman"/>
          <w:sz w:val="24"/>
          <w:szCs w:val="24"/>
        </w:rPr>
        <w:t>, contados da data do recebimento da nota fiscal.</w:t>
      </w:r>
    </w:p>
    <w:p w14:paraId="62241416" w14:textId="77777777" w:rsidR="000D51E3" w:rsidRPr="000D51E3" w:rsidRDefault="000D51E3" w:rsidP="000D51E3">
      <w:pPr>
        <w:spacing w:before="120" w:after="120"/>
        <w:ind w:left="360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0D51E3">
        <w:rPr>
          <w:rFonts w:ascii="Arial Narrow" w:eastAsia="Calibri" w:hAnsi="Arial Narrow" w:cs="Times New Roman"/>
          <w:b/>
          <w:bCs/>
          <w:sz w:val="24"/>
          <w:szCs w:val="24"/>
        </w:rPr>
        <w:t xml:space="preserve">Forma de pagamento: </w:t>
      </w:r>
    </w:p>
    <w:p w14:paraId="1D2377FF" w14:textId="77777777" w:rsidR="000D51E3" w:rsidRPr="000D51E3" w:rsidRDefault="000D51E3" w:rsidP="000D51E3">
      <w:pPr>
        <w:numPr>
          <w:ilvl w:val="1"/>
          <w:numId w:val="20"/>
        </w:numPr>
        <w:spacing w:before="120" w:after="120"/>
        <w:jc w:val="both"/>
        <w:rPr>
          <w:rFonts w:ascii="Arial Narrow" w:eastAsia="Calibri" w:hAnsi="Arial Narrow" w:cs="Times New Roman"/>
          <w:sz w:val="24"/>
          <w:szCs w:val="24"/>
        </w:rPr>
      </w:pPr>
      <w:r w:rsidRPr="000D51E3">
        <w:rPr>
          <w:rFonts w:ascii="Arial Narrow" w:eastAsia="Calibri" w:hAnsi="Arial Narrow" w:cs="Times New Roman"/>
          <w:sz w:val="24"/>
          <w:szCs w:val="24"/>
        </w:rPr>
        <w:t xml:space="preserve">O pagamento será realizado </w:t>
      </w:r>
      <w:bookmarkStart w:id="2" w:name="_Hlk160801590"/>
      <w:r w:rsidRPr="000D51E3">
        <w:rPr>
          <w:rFonts w:ascii="Arial Narrow" w:eastAsia="Calibri" w:hAnsi="Arial Narrow" w:cs="Times New Roman"/>
          <w:sz w:val="24"/>
          <w:szCs w:val="24"/>
        </w:rPr>
        <w:t>por meio de ordem bancária, para crédito em banco, agência e conta corrente indicados pelo contratado</w:t>
      </w:r>
      <w:bookmarkEnd w:id="2"/>
      <w:r w:rsidRPr="000D51E3">
        <w:rPr>
          <w:rFonts w:ascii="Arial Narrow" w:eastAsia="Calibri" w:hAnsi="Arial Narrow" w:cs="Times New Roman"/>
          <w:sz w:val="24"/>
          <w:szCs w:val="24"/>
        </w:rPr>
        <w:t>.</w:t>
      </w:r>
    </w:p>
    <w:p w14:paraId="74BF299B" w14:textId="0E4C40A2" w:rsidR="000D51E3" w:rsidRPr="000D51E3" w:rsidRDefault="000D51E3" w:rsidP="000D51E3">
      <w:pPr>
        <w:numPr>
          <w:ilvl w:val="0"/>
          <w:numId w:val="20"/>
        </w:numPr>
        <w:spacing w:before="120" w:after="12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0D51E3">
        <w:rPr>
          <w:rFonts w:ascii="Arial Narrow" w:eastAsia="Arial" w:hAnsi="Arial Narrow" w:cs="Arial"/>
          <w:b/>
          <w:sz w:val="24"/>
          <w:szCs w:val="24"/>
          <w:lang w:eastAsia="pt-BR"/>
        </w:rPr>
        <w:t>FORMA DE FORNECIMENTO</w:t>
      </w:r>
    </w:p>
    <w:p w14:paraId="714180A7" w14:textId="0EE54688" w:rsidR="006606FF" w:rsidRPr="006606FF" w:rsidRDefault="000D51E3" w:rsidP="006606FF">
      <w:pPr>
        <w:pStyle w:val="PargrafodaLista"/>
        <w:numPr>
          <w:ilvl w:val="1"/>
          <w:numId w:val="20"/>
        </w:numPr>
        <w:spacing w:before="120" w:after="120"/>
        <w:jc w:val="both"/>
        <w:rPr>
          <w:rFonts w:ascii="Arial Narrow" w:eastAsia="Calibri" w:hAnsi="Arial Narrow" w:cs="Times New Roman"/>
          <w:bCs/>
          <w:color w:val="FF0000"/>
          <w:sz w:val="24"/>
          <w:szCs w:val="24"/>
        </w:rPr>
      </w:pPr>
      <w:r w:rsidRPr="006606FF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6606FF" w:rsidRPr="006606FF">
        <w:rPr>
          <w:rFonts w:ascii="Arial Narrow" w:eastAsia="Calibri" w:hAnsi="Arial Narrow" w:cs="Times New Roman"/>
          <w:bCs/>
          <w:sz w:val="24"/>
          <w:szCs w:val="24"/>
        </w:rPr>
        <w:t xml:space="preserve">O fornecedor será selecionado por meio da realização de procedimento de LICITAÇÃO, na modalidade </w:t>
      </w:r>
      <w:r w:rsidR="00F57353">
        <w:rPr>
          <w:rFonts w:ascii="Arial Narrow" w:eastAsia="Calibri" w:hAnsi="Arial Narrow" w:cs="Times New Roman"/>
          <w:b/>
          <w:sz w:val="24"/>
          <w:szCs w:val="24"/>
        </w:rPr>
        <w:t>DISPENSA</w:t>
      </w:r>
      <w:r w:rsidR="006606FF" w:rsidRPr="006606FF">
        <w:rPr>
          <w:rFonts w:ascii="Arial Narrow" w:eastAsia="Calibri" w:hAnsi="Arial Narrow" w:cs="Times New Roman"/>
          <w:bCs/>
          <w:sz w:val="24"/>
          <w:szCs w:val="24"/>
        </w:rPr>
        <w:t xml:space="preserve">, conforme art. 28, inciso I, na forma </w:t>
      </w:r>
      <w:r w:rsidR="006606FF" w:rsidRPr="006606FF">
        <w:rPr>
          <w:rFonts w:ascii="Arial Narrow" w:eastAsia="Calibri" w:hAnsi="Arial Narrow" w:cs="Times New Roman"/>
          <w:b/>
          <w:sz w:val="24"/>
          <w:szCs w:val="24"/>
        </w:rPr>
        <w:t>ELETRÔNICA</w:t>
      </w:r>
      <w:r w:rsidR="006606FF" w:rsidRPr="006606FF">
        <w:rPr>
          <w:rFonts w:ascii="Arial Narrow" w:eastAsia="Calibri" w:hAnsi="Arial Narrow" w:cs="Times New Roman"/>
          <w:bCs/>
          <w:sz w:val="24"/>
          <w:szCs w:val="24"/>
        </w:rPr>
        <w:t>, com registro de preços, fundamento na hipótese do art. 82 da lei nº 14.133/2021, que culminará com a seleção da proposta de com adoção do</w:t>
      </w:r>
      <w:r w:rsidR="006606FF" w:rsidRPr="006606FF">
        <w:rPr>
          <w:rFonts w:ascii="Arial Narrow" w:eastAsia="Calibri" w:hAnsi="Arial Narrow" w:cs="Times New Roman"/>
          <w:bCs/>
          <w:color w:val="FF0000"/>
          <w:sz w:val="24"/>
          <w:szCs w:val="24"/>
        </w:rPr>
        <w:t xml:space="preserve"> </w:t>
      </w:r>
      <w:r w:rsidR="006606FF" w:rsidRPr="006606FF">
        <w:rPr>
          <w:rFonts w:ascii="Arial Narrow" w:eastAsia="Calibri" w:hAnsi="Arial Narrow" w:cs="Times New Roman"/>
          <w:b/>
          <w:sz w:val="24"/>
          <w:szCs w:val="24"/>
        </w:rPr>
        <w:t>MENOR PREÇO GLOBAL.</w:t>
      </w:r>
    </w:p>
    <w:p w14:paraId="3872EB3C" w14:textId="78F183CC" w:rsidR="000D51E3" w:rsidRPr="006606FF" w:rsidRDefault="000D51E3" w:rsidP="000D51E3">
      <w:pPr>
        <w:numPr>
          <w:ilvl w:val="1"/>
          <w:numId w:val="20"/>
        </w:numPr>
        <w:spacing w:before="200"/>
        <w:ind w:left="425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6606FF">
        <w:rPr>
          <w:rFonts w:ascii="Arial Narrow" w:eastAsia="Calibri" w:hAnsi="Arial Narrow" w:cs="Times New Roman"/>
          <w:b/>
          <w:sz w:val="24"/>
          <w:szCs w:val="24"/>
        </w:rPr>
        <w:t xml:space="preserve">Forma de fornecimento: </w:t>
      </w:r>
    </w:p>
    <w:p w14:paraId="2BB72913" w14:textId="490AFE7B" w:rsidR="000D51E3" w:rsidRPr="000D51E3" w:rsidRDefault="000D51E3" w:rsidP="000D51E3">
      <w:pPr>
        <w:numPr>
          <w:ilvl w:val="1"/>
          <w:numId w:val="20"/>
        </w:numPr>
        <w:spacing w:before="200"/>
        <w:jc w:val="both"/>
        <w:rPr>
          <w:rFonts w:ascii="Arial Narrow" w:eastAsia="Calibri" w:hAnsi="Arial Narrow" w:cs="Times New Roman"/>
          <w:sz w:val="24"/>
          <w:szCs w:val="24"/>
        </w:rPr>
      </w:pPr>
      <w:bookmarkStart w:id="3" w:name="_Hlk160801638"/>
      <w:r w:rsidRPr="000D51E3">
        <w:rPr>
          <w:rFonts w:ascii="Arial Narrow" w:eastAsia="Calibri" w:hAnsi="Arial Narrow" w:cs="Times New Roman"/>
          <w:sz w:val="24"/>
          <w:szCs w:val="24"/>
        </w:rPr>
        <w:t xml:space="preserve">O fornecimento do objeto será </w:t>
      </w:r>
      <w:r w:rsidR="00F57353">
        <w:rPr>
          <w:rFonts w:ascii="Arial Narrow" w:eastAsia="Calibri" w:hAnsi="Arial Narrow" w:cs="Times New Roman"/>
          <w:b/>
          <w:bCs/>
          <w:sz w:val="24"/>
          <w:szCs w:val="24"/>
        </w:rPr>
        <w:t>MENSAL</w:t>
      </w:r>
      <w:r w:rsidRPr="000D51E3">
        <w:rPr>
          <w:rFonts w:ascii="Arial Narrow" w:eastAsia="Calibri" w:hAnsi="Arial Narrow" w:cs="Times New Roman"/>
          <w:b/>
          <w:bCs/>
          <w:sz w:val="24"/>
          <w:szCs w:val="24"/>
        </w:rPr>
        <w:t>.</w:t>
      </w:r>
    </w:p>
    <w:bookmarkEnd w:id="3"/>
    <w:p w14:paraId="2BF91285" w14:textId="77777777" w:rsidR="000D51E3" w:rsidRPr="000D51E3" w:rsidRDefault="000D51E3" w:rsidP="000D51E3">
      <w:pPr>
        <w:numPr>
          <w:ilvl w:val="0"/>
          <w:numId w:val="20"/>
        </w:numPr>
        <w:spacing w:before="20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0D51E3">
        <w:rPr>
          <w:rFonts w:ascii="Arial Narrow" w:eastAsia="Calibri" w:hAnsi="Arial Narrow" w:cs="Times New Roman"/>
          <w:b/>
          <w:sz w:val="24"/>
          <w:szCs w:val="24"/>
        </w:rPr>
        <w:t>ESTIMATIVAS DO VALOR DA CONTRATAÇÃO</w:t>
      </w:r>
    </w:p>
    <w:p w14:paraId="0D483CBB" w14:textId="18921335" w:rsidR="000D51E3" w:rsidRPr="000D51E3" w:rsidRDefault="000D51E3" w:rsidP="000D51E3">
      <w:pPr>
        <w:numPr>
          <w:ilvl w:val="1"/>
          <w:numId w:val="20"/>
        </w:numPr>
        <w:spacing w:before="200"/>
        <w:jc w:val="both"/>
        <w:rPr>
          <w:rFonts w:ascii="Arial Narrow" w:eastAsia="Calibri" w:hAnsi="Arial Narrow" w:cs="Times New Roman"/>
          <w:sz w:val="24"/>
          <w:szCs w:val="24"/>
        </w:rPr>
      </w:pPr>
      <w:r w:rsidRPr="000D51E3">
        <w:rPr>
          <w:rFonts w:ascii="Arial Narrow" w:eastAsia="Calibri" w:hAnsi="Arial Narrow" w:cs="Times New Roman"/>
          <w:sz w:val="24"/>
          <w:szCs w:val="24"/>
        </w:rPr>
        <w:t xml:space="preserve">O custo estimado total da contratação é </w:t>
      </w:r>
      <w:r w:rsidRPr="00670C5D">
        <w:rPr>
          <w:rFonts w:ascii="Arial Narrow" w:eastAsia="Calibri" w:hAnsi="Arial Narrow" w:cs="Times New Roman"/>
          <w:sz w:val="24"/>
          <w:szCs w:val="24"/>
        </w:rPr>
        <w:t xml:space="preserve">de </w:t>
      </w:r>
      <w:r w:rsidRPr="00670C5D">
        <w:rPr>
          <w:rFonts w:ascii="Arial Narrow" w:eastAsia="Calibri" w:hAnsi="Arial Narrow" w:cs="Times New Roman"/>
          <w:b/>
          <w:sz w:val="24"/>
          <w:szCs w:val="24"/>
        </w:rPr>
        <w:t xml:space="preserve">R$ </w:t>
      </w:r>
      <w:r w:rsidR="00670C5D" w:rsidRPr="00670C5D">
        <w:rPr>
          <w:rFonts w:ascii="Arial Narrow" w:eastAsia="Calibri" w:hAnsi="Arial Narrow" w:cs="Times New Roman"/>
          <w:b/>
          <w:sz w:val="24"/>
          <w:szCs w:val="24"/>
        </w:rPr>
        <w:t>16.089,96</w:t>
      </w:r>
      <w:r w:rsidRPr="00670C5D">
        <w:rPr>
          <w:rFonts w:ascii="Arial Narrow" w:eastAsia="Calibri" w:hAnsi="Arial Narrow" w:cs="Times New Roman"/>
          <w:b/>
          <w:sz w:val="24"/>
          <w:szCs w:val="24"/>
        </w:rPr>
        <w:t xml:space="preserve"> (</w:t>
      </w:r>
      <w:r w:rsidR="00670C5D" w:rsidRPr="00670C5D">
        <w:rPr>
          <w:rFonts w:ascii="Arial Narrow" w:eastAsia="Calibri" w:hAnsi="Arial Narrow" w:cs="Times New Roman"/>
          <w:b/>
          <w:sz w:val="24"/>
          <w:szCs w:val="24"/>
        </w:rPr>
        <w:t>dezesseis mil e oitenta e nove reais e noventa e seis centavos</w:t>
      </w:r>
      <w:r w:rsidRPr="00670C5D">
        <w:rPr>
          <w:rFonts w:ascii="Arial Narrow" w:eastAsia="Calibri" w:hAnsi="Arial Narrow" w:cs="Times New Roman"/>
          <w:b/>
          <w:sz w:val="24"/>
          <w:szCs w:val="24"/>
        </w:rPr>
        <w:t>)</w:t>
      </w:r>
      <w:r w:rsidRPr="00670C5D">
        <w:rPr>
          <w:rFonts w:ascii="Arial Narrow" w:eastAsia="Calibri" w:hAnsi="Arial Narrow" w:cs="Times New Roman"/>
          <w:sz w:val="24"/>
          <w:szCs w:val="24"/>
        </w:rPr>
        <w:t>, conforme c</w:t>
      </w:r>
      <w:r w:rsidRPr="000D51E3">
        <w:rPr>
          <w:rFonts w:ascii="Arial Narrow" w:eastAsia="Calibri" w:hAnsi="Arial Narrow" w:cs="Times New Roman"/>
          <w:sz w:val="24"/>
          <w:szCs w:val="24"/>
        </w:rPr>
        <w:t>ustos unitários apostos no quadro de cotação em anexo.</w:t>
      </w:r>
    </w:p>
    <w:p w14:paraId="274E7F31" w14:textId="77777777" w:rsidR="000D51E3" w:rsidRPr="000D51E3" w:rsidRDefault="000D51E3" w:rsidP="000D51E3">
      <w:pPr>
        <w:numPr>
          <w:ilvl w:val="1"/>
          <w:numId w:val="20"/>
        </w:numPr>
        <w:spacing w:before="200"/>
        <w:jc w:val="both"/>
        <w:rPr>
          <w:rFonts w:ascii="Arial Narrow" w:eastAsia="Calibri" w:hAnsi="Arial Narrow" w:cs="Times New Roman"/>
          <w:sz w:val="24"/>
          <w:szCs w:val="24"/>
        </w:rPr>
      </w:pPr>
      <w:r w:rsidRPr="000D51E3">
        <w:rPr>
          <w:rFonts w:ascii="Arial Narrow" w:eastAsia="Calibri" w:hAnsi="Arial Narrow" w:cs="Times New Roman"/>
          <w:sz w:val="24"/>
          <w:szCs w:val="24"/>
        </w:rPr>
        <w:lastRenderedPageBreak/>
        <w:t>Considerando os termos do Art. 23, §1º, inciso I, da Lei 14.133, de 01 de abril de 2021, foi utilizado, como método para obtenção do preço estimado a média aritmética dos valores obtidos por meio de pesquisa com fornecedores.</w:t>
      </w:r>
    </w:p>
    <w:p w14:paraId="0972498E" w14:textId="77777777" w:rsidR="000D51E3" w:rsidRPr="000D51E3" w:rsidRDefault="000D51E3" w:rsidP="000D51E3">
      <w:pPr>
        <w:numPr>
          <w:ilvl w:val="0"/>
          <w:numId w:val="20"/>
        </w:numPr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0D51E3">
        <w:rPr>
          <w:rFonts w:ascii="Arial Narrow" w:eastAsia="Calibri" w:hAnsi="Arial Narrow" w:cs="Times New Roman"/>
          <w:b/>
          <w:sz w:val="24"/>
          <w:szCs w:val="24"/>
        </w:rPr>
        <w:t>ADEQUAÇÃO ORÇAMENTÁRIA</w:t>
      </w:r>
    </w:p>
    <w:p w14:paraId="007C7C65" w14:textId="77777777" w:rsidR="000D51E3" w:rsidRPr="000D51E3" w:rsidRDefault="000D51E3" w:rsidP="000D51E3">
      <w:pPr>
        <w:numPr>
          <w:ilvl w:val="1"/>
          <w:numId w:val="20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0D51E3">
        <w:rPr>
          <w:rFonts w:ascii="Arial Narrow" w:eastAsia="Calibri" w:hAnsi="Arial Narrow" w:cs="Times New Roman"/>
          <w:sz w:val="24"/>
          <w:szCs w:val="24"/>
        </w:rPr>
        <w:t>A despesa decorrente da presente contratação correrá à conta de recurso específico consignado no Orçamento do Município.</w:t>
      </w:r>
    </w:p>
    <w:p w14:paraId="42BCDDD2" w14:textId="77777777" w:rsidR="000D51E3" w:rsidRDefault="000D51E3" w:rsidP="000D51E3">
      <w:pPr>
        <w:numPr>
          <w:ilvl w:val="1"/>
          <w:numId w:val="20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0D51E3">
        <w:rPr>
          <w:rFonts w:ascii="Arial Narrow" w:eastAsia="Calibri" w:hAnsi="Arial Narrow" w:cs="Times New Roman"/>
          <w:sz w:val="24"/>
          <w:szCs w:val="24"/>
        </w:rPr>
        <w:t>A contratação será atendida pela seguinte dotação:</w:t>
      </w:r>
    </w:p>
    <w:p w14:paraId="5C19AC20" w14:textId="236EC5A3" w:rsidR="00DA5C76" w:rsidRPr="00DF7203" w:rsidRDefault="00DA5C76" w:rsidP="00DA5C76">
      <w:pPr>
        <w:spacing w:after="0"/>
        <w:jc w:val="both"/>
        <w:rPr>
          <w:rFonts w:ascii="Arial Narrow" w:eastAsia="Calibri" w:hAnsi="Arial Narrow" w:cs="Arial"/>
          <w:sz w:val="24"/>
          <w:szCs w:val="24"/>
        </w:rPr>
      </w:pPr>
      <w:r w:rsidRPr="00DF7203">
        <w:rPr>
          <w:rFonts w:ascii="Arial Narrow" w:eastAsia="Calibri" w:hAnsi="Arial Narrow" w:cs="Arial"/>
          <w:sz w:val="24"/>
          <w:szCs w:val="24"/>
        </w:rPr>
        <w:t>02.0</w:t>
      </w:r>
      <w:r w:rsidR="00DF7203" w:rsidRPr="00DF7203">
        <w:rPr>
          <w:rFonts w:ascii="Arial Narrow" w:eastAsia="Calibri" w:hAnsi="Arial Narrow" w:cs="Arial"/>
          <w:sz w:val="24"/>
          <w:szCs w:val="24"/>
        </w:rPr>
        <w:t>5</w:t>
      </w:r>
      <w:r w:rsidRPr="00DF7203">
        <w:rPr>
          <w:rFonts w:ascii="Arial Narrow" w:eastAsia="Calibri" w:hAnsi="Arial Narrow" w:cs="Arial"/>
          <w:sz w:val="24"/>
          <w:szCs w:val="24"/>
        </w:rPr>
        <w:t xml:space="preserve">.02 – </w:t>
      </w:r>
      <w:r w:rsidR="00DF7203" w:rsidRPr="00DF7203">
        <w:rPr>
          <w:rFonts w:ascii="Arial Narrow" w:eastAsia="Calibri" w:hAnsi="Arial Narrow" w:cs="Arial"/>
          <w:sz w:val="24"/>
          <w:szCs w:val="24"/>
        </w:rPr>
        <w:t xml:space="preserve">Departamento de Recursos Humanos </w:t>
      </w:r>
    </w:p>
    <w:p w14:paraId="5FED238F" w14:textId="31D41B3B" w:rsidR="00DA5C76" w:rsidRPr="00DF7203" w:rsidRDefault="00DA5C76" w:rsidP="00DA5C76">
      <w:pPr>
        <w:spacing w:after="0"/>
        <w:jc w:val="both"/>
        <w:rPr>
          <w:rFonts w:ascii="Arial Narrow" w:eastAsia="Calibri" w:hAnsi="Arial Narrow" w:cs="Arial"/>
          <w:sz w:val="24"/>
          <w:szCs w:val="24"/>
        </w:rPr>
      </w:pPr>
      <w:r w:rsidRPr="00DF7203">
        <w:rPr>
          <w:rFonts w:ascii="Arial Narrow" w:eastAsia="Calibri" w:hAnsi="Arial Narrow" w:cs="Arial"/>
          <w:sz w:val="24"/>
          <w:szCs w:val="24"/>
        </w:rPr>
        <w:t>0</w:t>
      </w:r>
      <w:r w:rsidR="00DF7203" w:rsidRPr="00DF7203">
        <w:rPr>
          <w:rFonts w:ascii="Arial Narrow" w:eastAsia="Calibri" w:hAnsi="Arial Narrow" w:cs="Arial"/>
          <w:sz w:val="24"/>
          <w:szCs w:val="24"/>
        </w:rPr>
        <w:t>4</w:t>
      </w:r>
      <w:r w:rsidRPr="00DF7203">
        <w:rPr>
          <w:rFonts w:ascii="Arial Narrow" w:eastAsia="Calibri" w:hAnsi="Arial Narrow" w:cs="Arial"/>
          <w:sz w:val="24"/>
          <w:szCs w:val="24"/>
        </w:rPr>
        <w:t>.</w:t>
      </w:r>
      <w:r w:rsidR="00DF7203" w:rsidRPr="00DF7203">
        <w:rPr>
          <w:rFonts w:ascii="Arial Narrow" w:eastAsia="Calibri" w:hAnsi="Arial Narrow" w:cs="Arial"/>
          <w:sz w:val="24"/>
          <w:szCs w:val="24"/>
        </w:rPr>
        <w:t>122</w:t>
      </w:r>
      <w:r w:rsidRPr="00DF7203">
        <w:rPr>
          <w:rFonts w:ascii="Arial Narrow" w:eastAsia="Calibri" w:hAnsi="Arial Narrow" w:cs="Arial"/>
          <w:sz w:val="24"/>
          <w:szCs w:val="24"/>
        </w:rPr>
        <w:t>.0</w:t>
      </w:r>
      <w:r w:rsidR="00DF7203" w:rsidRPr="00DF7203">
        <w:rPr>
          <w:rFonts w:ascii="Arial Narrow" w:eastAsia="Calibri" w:hAnsi="Arial Narrow" w:cs="Arial"/>
          <w:sz w:val="24"/>
          <w:szCs w:val="24"/>
        </w:rPr>
        <w:t>046</w:t>
      </w:r>
      <w:r w:rsidRPr="00DF7203">
        <w:rPr>
          <w:rFonts w:ascii="Arial Narrow" w:eastAsia="Calibri" w:hAnsi="Arial Narrow" w:cs="Arial"/>
          <w:sz w:val="24"/>
          <w:szCs w:val="24"/>
        </w:rPr>
        <w:t>.</w:t>
      </w:r>
      <w:r w:rsidR="00021BA4" w:rsidRPr="00DF7203">
        <w:rPr>
          <w:rFonts w:ascii="Arial Narrow" w:eastAsia="Calibri" w:hAnsi="Arial Narrow" w:cs="Arial"/>
          <w:sz w:val="24"/>
          <w:szCs w:val="24"/>
        </w:rPr>
        <w:t>2</w:t>
      </w:r>
      <w:r w:rsidR="00DF7203" w:rsidRPr="00DF7203">
        <w:rPr>
          <w:rFonts w:ascii="Arial Narrow" w:eastAsia="Calibri" w:hAnsi="Arial Narrow" w:cs="Arial"/>
          <w:sz w:val="24"/>
          <w:szCs w:val="24"/>
        </w:rPr>
        <w:t>010</w:t>
      </w:r>
      <w:r w:rsidRPr="00DF7203">
        <w:rPr>
          <w:rFonts w:ascii="Arial Narrow" w:eastAsia="Calibri" w:hAnsi="Arial Narrow" w:cs="Arial"/>
          <w:sz w:val="24"/>
          <w:szCs w:val="24"/>
        </w:rPr>
        <w:t>.000</w:t>
      </w:r>
      <w:r w:rsidR="00DF7203" w:rsidRPr="00DF7203">
        <w:rPr>
          <w:rFonts w:ascii="Arial Narrow" w:eastAsia="Calibri" w:hAnsi="Arial Narrow" w:cs="Arial"/>
          <w:sz w:val="24"/>
          <w:szCs w:val="24"/>
        </w:rPr>
        <w:t>0</w:t>
      </w:r>
      <w:r w:rsidRPr="00DF7203">
        <w:rPr>
          <w:rFonts w:ascii="Arial Narrow" w:eastAsia="Calibri" w:hAnsi="Arial Narrow" w:cs="Arial"/>
          <w:sz w:val="24"/>
          <w:szCs w:val="24"/>
        </w:rPr>
        <w:t xml:space="preserve"> – Manutenção </w:t>
      </w:r>
      <w:r w:rsidR="00DF7203" w:rsidRPr="00DF7203">
        <w:rPr>
          <w:rFonts w:ascii="Arial Narrow" w:eastAsia="Calibri" w:hAnsi="Arial Narrow" w:cs="Arial"/>
          <w:sz w:val="24"/>
          <w:szCs w:val="24"/>
        </w:rPr>
        <w:t>do Departamento de Recursos Humanos</w:t>
      </w:r>
    </w:p>
    <w:p w14:paraId="277A2048" w14:textId="0500ADE2" w:rsidR="00DA5C76" w:rsidRPr="00DF7203" w:rsidRDefault="00DA5C76" w:rsidP="00DA5C76">
      <w:pPr>
        <w:spacing w:after="0"/>
        <w:jc w:val="both"/>
        <w:rPr>
          <w:rFonts w:ascii="Arial Narrow" w:eastAsia="Calibri" w:hAnsi="Arial Narrow" w:cs="Arial"/>
          <w:sz w:val="24"/>
          <w:szCs w:val="24"/>
        </w:rPr>
      </w:pPr>
      <w:r w:rsidRPr="00DF7203">
        <w:rPr>
          <w:rFonts w:ascii="Arial Narrow" w:eastAsia="Calibri" w:hAnsi="Arial Narrow" w:cs="Arial"/>
          <w:sz w:val="24"/>
          <w:szCs w:val="24"/>
        </w:rPr>
        <w:t>3.3.90.</w:t>
      </w:r>
      <w:r w:rsidR="00DF7203" w:rsidRPr="00DF7203">
        <w:rPr>
          <w:rFonts w:ascii="Arial Narrow" w:eastAsia="Calibri" w:hAnsi="Arial Narrow" w:cs="Arial"/>
          <w:sz w:val="24"/>
          <w:szCs w:val="24"/>
        </w:rPr>
        <w:t>40</w:t>
      </w:r>
      <w:r w:rsidRPr="00DF7203">
        <w:rPr>
          <w:rFonts w:ascii="Arial Narrow" w:eastAsia="Calibri" w:hAnsi="Arial Narrow" w:cs="Arial"/>
          <w:sz w:val="24"/>
          <w:szCs w:val="24"/>
        </w:rPr>
        <w:t xml:space="preserve">.00 – </w:t>
      </w:r>
      <w:r w:rsidR="00DF7203" w:rsidRPr="00DF7203">
        <w:rPr>
          <w:rFonts w:ascii="Arial Narrow" w:eastAsia="Calibri" w:hAnsi="Arial Narrow" w:cs="Arial"/>
          <w:sz w:val="24"/>
          <w:szCs w:val="24"/>
        </w:rPr>
        <w:t xml:space="preserve">Serviços de Tecnologia da Informação e Comunicação </w:t>
      </w:r>
      <w:r w:rsidRPr="00DF7203">
        <w:rPr>
          <w:rFonts w:ascii="Arial Narrow" w:eastAsia="Calibri" w:hAnsi="Arial Narrow" w:cs="Arial"/>
          <w:sz w:val="24"/>
          <w:szCs w:val="24"/>
        </w:rPr>
        <w:t xml:space="preserve">  </w:t>
      </w:r>
    </w:p>
    <w:p w14:paraId="13354340" w14:textId="5B880E35" w:rsidR="00DA5C76" w:rsidRPr="00DF7203" w:rsidRDefault="00DF7203" w:rsidP="00DA5C76">
      <w:pPr>
        <w:spacing w:after="0"/>
        <w:jc w:val="both"/>
        <w:rPr>
          <w:rFonts w:ascii="Arial Narrow" w:eastAsia="Calibri" w:hAnsi="Arial Narrow" w:cs="Arial"/>
          <w:sz w:val="24"/>
          <w:szCs w:val="24"/>
        </w:rPr>
      </w:pPr>
      <w:r w:rsidRPr="00DF7203">
        <w:rPr>
          <w:rFonts w:ascii="Arial Narrow" w:eastAsia="Calibri" w:hAnsi="Arial Narrow" w:cs="Arial"/>
          <w:sz w:val="24"/>
          <w:szCs w:val="24"/>
        </w:rPr>
        <w:t>115</w:t>
      </w:r>
      <w:r w:rsidR="00DA5C76" w:rsidRPr="00DF7203">
        <w:rPr>
          <w:rFonts w:ascii="Arial Narrow" w:eastAsia="Calibri" w:hAnsi="Arial Narrow" w:cs="Arial"/>
          <w:sz w:val="24"/>
          <w:szCs w:val="24"/>
        </w:rPr>
        <w:t xml:space="preserve"> – Ficha – </w:t>
      </w:r>
      <w:r w:rsidRPr="00DF7203">
        <w:rPr>
          <w:rFonts w:ascii="Arial Narrow" w:eastAsia="Calibri" w:hAnsi="Arial Narrow" w:cs="Arial"/>
          <w:sz w:val="24"/>
          <w:szCs w:val="24"/>
        </w:rPr>
        <w:t>110</w:t>
      </w:r>
      <w:r w:rsidR="00DA5C76" w:rsidRPr="00DF7203">
        <w:rPr>
          <w:rFonts w:ascii="Arial Narrow" w:eastAsia="Calibri" w:hAnsi="Arial Narrow" w:cs="Arial"/>
          <w:sz w:val="24"/>
          <w:szCs w:val="24"/>
        </w:rPr>
        <w:t>.</w:t>
      </w:r>
      <w:r w:rsidRPr="00DF7203">
        <w:rPr>
          <w:rFonts w:ascii="Arial Narrow" w:eastAsia="Calibri" w:hAnsi="Arial Narrow" w:cs="Arial"/>
          <w:sz w:val="24"/>
          <w:szCs w:val="24"/>
        </w:rPr>
        <w:t>000</w:t>
      </w:r>
      <w:r w:rsidR="00021BA4" w:rsidRPr="00DF7203">
        <w:rPr>
          <w:rFonts w:ascii="Arial Narrow" w:eastAsia="Calibri" w:hAnsi="Arial Narrow" w:cs="Arial"/>
          <w:sz w:val="24"/>
          <w:szCs w:val="24"/>
        </w:rPr>
        <w:t xml:space="preserve"> – 0.</w:t>
      </w:r>
      <w:r w:rsidRPr="00DF7203">
        <w:rPr>
          <w:rFonts w:ascii="Arial Narrow" w:eastAsia="Calibri" w:hAnsi="Arial Narrow" w:cs="Arial"/>
          <w:sz w:val="24"/>
          <w:szCs w:val="24"/>
        </w:rPr>
        <w:t>01</w:t>
      </w:r>
      <w:r w:rsidR="00021BA4" w:rsidRPr="00DF7203">
        <w:rPr>
          <w:rFonts w:ascii="Arial Narrow" w:eastAsia="Calibri" w:hAnsi="Arial Narrow" w:cs="Arial"/>
          <w:sz w:val="24"/>
          <w:szCs w:val="24"/>
        </w:rPr>
        <w:t>.</w:t>
      </w:r>
      <w:r w:rsidRPr="00DF7203">
        <w:rPr>
          <w:rFonts w:ascii="Arial Narrow" w:eastAsia="Calibri" w:hAnsi="Arial Narrow" w:cs="Arial"/>
          <w:sz w:val="24"/>
          <w:szCs w:val="24"/>
        </w:rPr>
        <w:t>00</w:t>
      </w:r>
    </w:p>
    <w:p w14:paraId="6B95B92D" w14:textId="77777777" w:rsidR="0012299F" w:rsidRDefault="0012299F" w:rsidP="00DA5C76">
      <w:pPr>
        <w:spacing w:line="240" w:lineRule="auto"/>
        <w:jc w:val="both"/>
        <w:rPr>
          <w:rFonts w:ascii="Arial Narrow" w:eastAsia="Calibri" w:hAnsi="Arial Narrow" w:cs="ArialNarrow"/>
          <w:sz w:val="24"/>
          <w:szCs w:val="24"/>
        </w:rPr>
      </w:pPr>
    </w:p>
    <w:p w14:paraId="594ACF14" w14:textId="0ACB2F28" w:rsidR="000D51E3" w:rsidRDefault="000D51E3" w:rsidP="003F6BF6">
      <w:pPr>
        <w:spacing w:line="240" w:lineRule="auto"/>
        <w:jc w:val="right"/>
        <w:rPr>
          <w:rFonts w:ascii="Arial Narrow" w:eastAsia="Calibri" w:hAnsi="Arial Narrow" w:cs="ArialNarrow"/>
          <w:sz w:val="24"/>
          <w:szCs w:val="24"/>
        </w:rPr>
      </w:pPr>
      <w:r w:rsidRPr="00B162AE">
        <w:rPr>
          <w:rFonts w:ascii="Arial Narrow" w:eastAsia="Calibri" w:hAnsi="Arial Narrow" w:cs="ArialNarrow"/>
          <w:sz w:val="24"/>
          <w:szCs w:val="24"/>
        </w:rPr>
        <w:t xml:space="preserve">Alvinlândia, </w:t>
      </w:r>
      <w:r w:rsidR="00824E2A">
        <w:rPr>
          <w:rFonts w:ascii="Arial Narrow" w:eastAsia="Calibri" w:hAnsi="Arial Narrow" w:cs="ArialNarrow"/>
          <w:sz w:val="24"/>
          <w:szCs w:val="24"/>
        </w:rPr>
        <w:t>2</w:t>
      </w:r>
      <w:r w:rsidR="00CB3518">
        <w:rPr>
          <w:rFonts w:ascii="Arial Narrow" w:eastAsia="Calibri" w:hAnsi="Arial Narrow" w:cs="ArialNarrow"/>
          <w:sz w:val="24"/>
          <w:szCs w:val="24"/>
        </w:rPr>
        <w:t>2</w:t>
      </w:r>
      <w:r w:rsidRPr="00B162AE">
        <w:rPr>
          <w:rFonts w:ascii="Arial Narrow" w:eastAsia="Calibri" w:hAnsi="Arial Narrow" w:cs="ArialNarrow"/>
          <w:sz w:val="24"/>
          <w:szCs w:val="24"/>
        </w:rPr>
        <w:t xml:space="preserve"> de </w:t>
      </w:r>
      <w:r w:rsidR="00385965">
        <w:rPr>
          <w:rFonts w:ascii="Arial Narrow" w:eastAsia="Calibri" w:hAnsi="Arial Narrow" w:cs="ArialNarrow"/>
          <w:sz w:val="24"/>
          <w:szCs w:val="24"/>
        </w:rPr>
        <w:t>ma</w:t>
      </w:r>
      <w:r w:rsidR="00CB3518">
        <w:rPr>
          <w:rFonts w:ascii="Arial Narrow" w:eastAsia="Calibri" w:hAnsi="Arial Narrow" w:cs="ArialNarrow"/>
          <w:sz w:val="24"/>
          <w:szCs w:val="24"/>
        </w:rPr>
        <w:t>i</w:t>
      </w:r>
      <w:r w:rsidR="00385965">
        <w:rPr>
          <w:rFonts w:ascii="Arial Narrow" w:eastAsia="Calibri" w:hAnsi="Arial Narrow" w:cs="ArialNarrow"/>
          <w:sz w:val="24"/>
          <w:szCs w:val="24"/>
        </w:rPr>
        <w:t>o</w:t>
      </w:r>
      <w:r w:rsidRPr="00B162AE">
        <w:rPr>
          <w:rFonts w:ascii="Arial Narrow" w:eastAsia="Calibri" w:hAnsi="Arial Narrow" w:cs="ArialNarrow"/>
          <w:sz w:val="24"/>
          <w:szCs w:val="24"/>
        </w:rPr>
        <w:t xml:space="preserve"> de 2025.</w:t>
      </w:r>
    </w:p>
    <w:p w14:paraId="66C24FB2" w14:textId="77777777" w:rsidR="0012299F" w:rsidRDefault="0012299F" w:rsidP="003F6BF6">
      <w:pPr>
        <w:spacing w:line="240" w:lineRule="auto"/>
        <w:jc w:val="right"/>
        <w:rPr>
          <w:rFonts w:ascii="Arial Narrow" w:eastAsia="Calibri" w:hAnsi="Arial Narrow" w:cs="ArialNarrow"/>
          <w:sz w:val="24"/>
          <w:szCs w:val="24"/>
        </w:rPr>
      </w:pPr>
    </w:p>
    <w:p w14:paraId="6B81ED2D" w14:textId="77777777" w:rsidR="0012299F" w:rsidRDefault="0012299F" w:rsidP="003F6BF6">
      <w:pPr>
        <w:spacing w:line="240" w:lineRule="auto"/>
        <w:jc w:val="right"/>
        <w:rPr>
          <w:rFonts w:ascii="Arial Narrow" w:eastAsia="Calibri" w:hAnsi="Arial Narrow" w:cs="ArialNarrow"/>
          <w:sz w:val="24"/>
          <w:szCs w:val="24"/>
        </w:rPr>
      </w:pPr>
    </w:p>
    <w:p w14:paraId="4DB79B8C" w14:textId="77777777" w:rsidR="00DF7203" w:rsidRPr="000D51E3" w:rsidRDefault="00DF7203" w:rsidP="003F6BF6">
      <w:pPr>
        <w:spacing w:line="240" w:lineRule="auto"/>
        <w:jc w:val="right"/>
        <w:rPr>
          <w:rFonts w:ascii="Arial Narrow" w:eastAsia="Calibri" w:hAnsi="Arial Narrow" w:cs="ArialNarrow"/>
          <w:sz w:val="24"/>
          <w:szCs w:val="24"/>
        </w:rPr>
      </w:pPr>
    </w:p>
    <w:p w14:paraId="5282DC88" w14:textId="77777777" w:rsidR="00F87194" w:rsidRPr="00A87C63" w:rsidRDefault="00F87194" w:rsidP="00F87194">
      <w:pPr>
        <w:spacing w:after="0" w:line="240" w:lineRule="auto"/>
        <w:jc w:val="center"/>
        <w:rPr>
          <w:rFonts w:ascii="Arial Narrow" w:eastAsia="Calibri" w:hAnsi="Arial Narrow" w:cs="ArialNarrow"/>
          <w:sz w:val="24"/>
          <w:szCs w:val="24"/>
        </w:rPr>
      </w:pPr>
      <w:r w:rsidRPr="00A87C63">
        <w:rPr>
          <w:rFonts w:ascii="Arial Narrow" w:eastAsia="Calibri" w:hAnsi="Arial Narrow" w:cs="ArialNarrow"/>
          <w:sz w:val="24"/>
          <w:szCs w:val="24"/>
        </w:rPr>
        <w:t>____________________________________________________________</w:t>
      </w:r>
    </w:p>
    <w:p w14:paraId="1211C100" w14:textId="77777777" w:rsidR="00CB3518" w:rsidRDefault="00CB3518" w:rsidP="00F87194">
      <w:pPr>
        <w:spacing w:after="0" w:line="240" w:lineRule="auto"/>
        <w:jc w:val="center"/>
        <w:rPr>
          <w:rFonts w:ascii="Arial Narrow" w:eastAsia="Calibri" w:hAnsi="Arial Narrow" w:cs="ArialNarrow"/>
          <w:b/>
          <w:bCs/>
          <w:sz w:val="24"/>
          <w:szCs w:val="24"/>
        </w:rPr>
      </w:pPr>
      <w:r w:rsidRPr="00CB3518">
        <w:rPr>
          <w:rFonts w:ascii="Arial Narrow" w:eastAsia="Calibri" w:hAnsi="Arial Narrow" w:cs="ArialNarrow"/>
          <w:b/>
          <w:bCs/>
          <w:sz w:val="24"/>
          <w:szCs w:val="24"/>
        </w:rPr>
        <w:t>ATALIBA JOSÉ SOARES GUERRA</w:t>
      </w:r>
    </w:p>
    <w:p w14:paraId="6FD019A4" w14:textId="60F2838B" w:rsidR="00F87194" w:rsidRPr="00A87C63" w:rsidRDefault="00F87194" w:rsidP="00F87194">
      <w:pPr>
        <w:spacing w:after="0" w:line="240" w:lineRule="auto"/>
        <w:jc w:val="center"/>
        <w:rPr>
          <w:rFonts w:ascii="Arial Narrow" w:eastAsia="Calibri" w:hAnsi="Arial Narrow" w:cs="ArialNarrow"/>
          <w:b/>
          <w:bCs/>
          <w:sz w:val="24"/>
          <w:szCs w:val="24"/>
        </w:rPr>
      </w:pPr>
      <w:r w:rsidRPr="00A87C63">
        <w:rPr>
          <w:rFonts w:ascii="Arial Narrow" w:eastAsia="Calibri" w:hAnsi="Arial Narrow" w:cs="ArialNarrow"/>
          <w:b/>
          <w:bCs/>
          <w:sz w:val="24"/>
          <w:szCs w:val="24"/>
        </w:rPr>
        <w:t>Diretor</w:t>
      </w:r>
      <w:r w:rsidR="00824E2A">
        <w:rPr>
          <w:rFonts w:ascii="Arial Narrow" w:eastAsia="Calibri" w:hAnsi="Arial Narrow" w:cs="ArialNarrow"/>
          <w:b/>
          <w:bCs/>
          <w:sz w:val="24"/>
          <w:szCs w:val="24"/>
        </w:rPr>
        <w:t>a</w:t>
      </w:r>
      <w:r w:rsidRPr="00A87C63">
        <w:rPr>
          <w:rFonts w:ascii="Arial Narrow" w:eastAsia="Calibri" w:hAnsi="Arial Narrow" w:cs="ArialNarrow"/>
          <w:b/>
          <w:bCs/>
          <w:sz w:val="24"/>
          <w:szCs w:val="24"/>
        </w:rPr>
        <w:t xml:space="preserve"> Municipal d</w:t>
      </w:r>
      <w:r w:rsidR="00824E2A">
        <w:rPr>
          <w:rFonts w:ascii="Arial Narrow" w:eastAsia="Calibri" w:hAnsi="Arial Narrow" w:cs="ArialNarrow"/>
          <w:b/>
          <w:bCs/>
          <w:sz w:val="24"/>
          <w:szCs w:val="24"/>
        </w:rPr>
        <w:t xml:space="preserve">a </w:t>
      </w:r>
      <w:r w:rsidR="00CB3518">
        <w:rPr>
          <w:rFonts w:ascii="Arial Narrow" w:eastAsia="Calibri" w:hAnsi="Arial Narrow" w:cs="ArialNarrow"/>
          <w:b/>
          <w:bCs/>
          <w:sz w:val="24"/>
          <w:szCs w:val="24"/>
        </w:rPr>
        <w:t>Administração</w:t>
      </w:r>
    </w:p>
    <w:p w14:paraId="1D749381" w14:textId="77777777" w:rsidR="00F87194" w:rsidRPr="00A87C63" w:rsidRDefault="00F87194" w:rsidP="00F87194"/>
    <w:p w14:paraId="12503135" w14:textId="54EAE5E8" w:rsidR="000D51E3" w:rsidRPr="000D51E3" w:rsidRDefault="000D51E3" w:rsidP="000D51E3">
      <w:pPr>
        <w:spacing w:after="0" w:line="240" w:lineRule="auto"/>
        <w:jc w:val="center"/>
        <w:rPr>
          <w:rFonts w:ascii="Arial Narrow" w:eastAsia="Calibri" w:hAnsi="Arial Narrow" w:cs="ArialNarrow"/>
          <w:sz w:val="24"/>
          <w:szCs w:val="24"/>
        </w:rPr>
      </w:pPr>
    </w:p>
    <w:p w14:paraId="0CC6E04B" w14:textId="77777777" w:rsidR="00CE2B8D" w:rsidRPr="00F314F2" w:rsidRDefault="00CE2B8D" w:rsidP="00F314F2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sz w:val="24"/>
          <w:szCs w:val="24"/>
        </w:rPr>
      </w:pPr>
    </w:p>
    <w:sectPr w:rsidR="00CE2B8D" w:rsidRPr="00F314F2" w:rsidSect="001D14E2">
      <w:headerReference w:type="default" r:id="rId9"/>
      <w:footerReference w:type="default" r:id="rId10"/>
      <w:pgSz w:w="11906" w:h="16838"/>
      <w:pgMar w:top="1417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E28D4" w14:textId="77777777" w:rsidR="00F67E45" w:rsidRDefault="00F67E45" w:rsidP="00D437B4">
      <w:pPr>
        <w:spacing w:after="0" w:line="240" w:lineRule="auto"/>
      </w:pPr>
      <w:r>
        <w:separator/>
      </w:r>
    </w:p>
  </w:endnote>
  <w:endnote w:type="continuationSeparator" w:id="0">
    <w:p w14:paraId="44E66F59" w14:textId="77777777" w:rsidR="00F67E45" w:rsidRDefault="00F67E45" w:rsidP="00D4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Arial MT">
    <w:altName w:val="Arial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8EC34" w14:textId="77777777" w:rsidR="00982306" w:rsidRPr="00DF3E38" w:rsidRDefault="00982306" w:rsidP="00982306">
    <w:pPr>
      <w:pStyle w:val="Rodap"/>
      <w:jc w:val="center"/>
      <w:rPr>
        <w:b/>
        <w:sz w:val="20"/>
      </w:rPr>
    </w:pPr>
    <w:r w:rsidRPr="00DF3E38"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4A4A92" wp14:editId="5F1B71B8">
              <wp:simplePos x="0" y="0"/>
              <wp:positionH relativeFrom="column">
                <wp:posOffset>117475</wp:posOffset>
              </wp:positionH>
              <wp:positionV relativeFrom="paragraph">
                <wp:posOffset>70485</wp:posOffset>
              </wp:positionV>
              <wp:extent cx="5947410" cy="0"/>
              <wp:effectExtent l="6985" t="8255" r="36830" b="3937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622423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BC97D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9.25pt;margin-top:5.55pt;width:468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" strokecolor="#c0504d" strokeweight="1pt">
              <v:shadow on="t" color="#622423"/>
            </v:shape>
          </w:pict>
        </mc:Fallback>
      </mc:AlternateContent>
    </w:r>
  </w:p>
  <w:p w14:paraId="57EA71D0" w14:textId="77777777" w:rsidR="00982306" w:rsidRPr="00DF3E38" w:rsidRDefault="00982306" w:rsidP="00982306">
    <w:pPr>
      <w:pStyle w:val="Rodap"/>
      <w:jc w:val="center"/>
      <w:rPr>
        <w:sz w:val="20"/>
      </w:rPr>
    </w:pPr>
    <w:r>
      <w:rPr>
        <w:b/>
        <w:sz w:val="20"/>
      </w:rPr>
      <w:t>R</w:t>
    </w:r>
    <w:r w:rsidR="00602549">
      <w:rPr>
        <w:b/>
        <w:sz w:val="20"/>
      </w:rPr>
      <w:t>ua</w:t>
    </w:r>
    <w:r>
      <w:rPr>
        <w:b/>
        <w:sz w:val="20"/>
      </w:rPr>
      <w:t xml:space="preserve"> Major Couto</w:t>
    </w:r>
    <w:r w:rsidRPr="00DF3E38">
      <w:rPr>
        <w:b/>
        <w:sz w:val="20"/>
      </w:rPr>
      <w:t>, 294 – Fone/Fax: (14) 3473-</w:t>
    </w:r>
    <w:r>
      <w:rPr>
        <w:b/>
        <w:sz w:val="20"/>
      </w:rPr>
      <w:t>8700</w:t>
    </w:r>
    <w:r w:rsidRPr="00DF3E38">
      <w:rPr>
        <w:b/>
        <w:sz w:val="20"/>
      </w:rPr>
      <w:t xml:space="preserve"> / 3473-1182 – CEP:17430-0</w:t>
    </w:r>
    <w:r>
      <w:rPr>
        <w:b/>
        <w:sz w:val="20"/>
      </w:rPr>
      <w:t>21</w:t>
    </w:r>
    <w:r w:rsidRPr="00DF3E38">
      <w:rPr>
        <w:b/>
        <w:sz w:val="20"/>
      </w:rPr>
      <w:br/>
      <w:t>Alvinlândia/SP –</w:t>
    </w:r>
    <w:r w:rsidRPr="00DF3E38">
      <w:rPr>
        <w:sz w:val="20"/>
      </w:rPr>
      <w:t xml:space="preserve"> </w:t>
    </w:r>
    <w:proofErr w:type="spellStart"/>
    <w:r w:rsidRPr="00DF3E38">
      <w:rPr>
        <w:sz w:val="20"/>
      </w:rPr>
      <w:t>email</w:t>
    </w:r>
    <w:proofErr w:type="spellEnd"/>
    <w:r w:rsidRPr="00DF3E38">
      <w:rPr>
        <w:sz w:val="20"/>
      </w:rPr>
      <w:t xml:space="preserve">: </w:t>
    </w:r>
    <w:hyperlink r:id="rId1" w:history="1">
      <w:r w:rsidRPr="00EC4DA4">
        <w:rPr>
          <w:rStyle w:val="Hyperlink"/>
          <w:sz w:val="20"/>
        </w:rPr>
        <w:t>administracao@alvinlandia.sp.gov.br</w:t>
      </w:r>
    </w:hyperlink>
    <w:r>
      <w:rPr>
        <w:sz w:val="20"/>
      </w:rPr>
      <w:t xml:space="preserve"> - </w:t>
    </w:r>
    <w:r w:rsidRPr="00DF3E38">
      <w:rPr>
        <w:sz w:val="20"/>
      </w:rPr>
      <w:t xml:space="preserve">  www.alvinlandia.sp.gov.br</w:t>
    </w:r>
  </w:p>
  <w:p w14:paraId="581D1A31" w14:textId="77777777" w:rsidR="00982306" w:rsidRDefault="009823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CB3A1" w14:textId="77777777" w:rsidR="00F67E45" w:rsidRDefault="00F67E45" w:rsidP="00D437B4">
      <w:pPr>
        <w:spacing w:after="0" w:line="240" w:lineRule="auto"/>
      </w:pPr>
      <w:r>
        <w:separator/>
      </w:r>
    </w:p>
  </w:footnote>
  <w:footnote w:type="continuationSeparator" w:id="0">
    <w:p w14:paraId="2E121E77" w14:textId="77777777" w:rsidR="00F67E45" w:rsidRDefault="00F67E45" w:rsidP="00D4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3825E" w14:textId="77777777" w:rsidR="00982306" w:rsidRPr="004E1C1F" w:rsidRDefault="00982306" w:rsidP="00602549">
    <w:pPr>
      <w:spacing w:after="0" w:line="240" w:lineRule="auto"/>
      <w:jc w:val="center"/>
      <w:rPr>
        <w:rFonts w:ascii="Kunstler Script" w:hAnsi="Kunstler Script"/>
        <w:b/>
        <w:sz w:val="52"/>
        <w:szCs w:val="52"/>
      </w:rPr>
    </w:pPr>
    <w:r w:rsidRPr="00843E0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04A4C7" wp14:editId="1C322409">
          <wp:simplePos x="0" y="0"/>
          <wp:positionH relativeFrom="column">
            <wp:posOffset>4934336</wp:posOffset>
          </wp:positionH>
          <wp:positionV relativeFrom="paragraph">
            <wp:posOffset>14605</wp:posOffset>
          </wp:positionV>
          <wp:extent cx="1304290" cy="984250"/>
          <wp:effectExtent l="0" t="0" r="0" b="6350"/>
          <wp:wrapNone/>
          <wp:docPr id="20" name="Imagem 20" descr="alv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alv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3E07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A9D3A85" wp14:editId="0CDAE493">
          <wp:simplePos x="0" y="0"/>
          <wp:positionH relativeFrom="column">
            <wp:posOffset>-553085</wp:posOffset>
          </wp:positionH>
          <wp:positionV relativeFrom="paragraph">
            <wp:posOffset>-80783</wp:posOffset>
          </wp:positionV>
          <wp:extent cx="1233170" cy="1120775"/>
          <wp:effectExtent l="0" t="0" r="5080" b="3175"/>
          <wp:wrapNone/>
          <wp:docPr id="21" name="Imagem 21" descr="brasAlvi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lvin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C1F">
      <w:rPr>
        <w:rFonts w:ascii="Kunstler Script" w:hAnsi="Kunstler Script"/>
        <w:b/>
        <w:sz w:val="52"/>
        <w:szCs w:val="52"/>
      </w:rPr>
      <w:t>Prefeitura do Município de Alvinlândia</w:t>
    </w:r>
  </w:p>
  <w:p w14:paraId="708D46C2" w14:textId="77777777" w:rsidR="00982306" w:rsidRDefault="00982306" w:rsidP="00602549">
    <w:pPr>
      <w:spacing w:after="0" w:line="240" w:lineRule="auto"/>
      <w:jc w:val="center"/>
      <w:rPr>
        <w:rFonts w:ascii="Kunstler Script" w:hAnsi="Kunstler Script"/>
        <w:b/>
        <w:sz w:val="48"/>
        <w:szCs w:val="48"/>
      </w:rPr>
    </w:pPr>
    <w:r w:rsidRPr="004F5CDA">
      <w:rPr>
        <w:rFonts w:ascii="Kunstler Script" w:hAnsi="Kunstler Script"/>
        <w:b/>
        <w:sz w:val="48"/>
        <w:szCs w:val="48"/>
      </w:rPr>
      <w:t>Estado de São Paulo</w:t>
    </w:r>
  </w:p>
  <w:p w14:paraId="76E06EEB" w14:textId="77777777" w:rsidR="00982306" w:rsidRDefault="00982306" w:rsidP="00602549">
    <w:pPr>
      <w:spacing w:after="0" w:line="240" w:lineRule="auto"/>
      <w:jc w:val="center"/>
      <w:rPr>
        <w:rFonts w:cs="Arial"/>
        <w:b/>
      </w:rPr>
    </w:pPr>
    <w:r w:rsidRPr="004F5CDA">
      <w:rPr>
        <w:rFonts w:cs="Arial"/>
        <w:b/>
      </w:rPr>
      <w:t>CNPJ:</w:t>
    </w:r>
    <w:r>
      <w:rPr>
        <w:rFonts w:cs="Arial"/>
        <w:b/>
      </w:rPr>
      <w:t xml:space="preserve"> 44.518.405/0001-91</w:t>
    </w:r>
  </w:p>
  <w:p w14:paraId="1B0C23AF" w14:textId="77777777" w:rsidR="00982306" w:rsidRPr="004F5CDA" w:rsidRDefault="00982306" w:rsidP="00602549">
    <w:pPr>
      <w:spacing w:after="0" w:line="240" w:lineRule="auto"/>
      <w:jc w:val="center"/>
      <w:rPr>
        <w:rFonts w:ascii="Brush Script MT" w:hAnsi="Brush Script MT" w:cs="Arial"/>
        <w:b/>
        <w:sz w:val="36"/>
        <w:szCs w:val="36"/>
      </w:rPr>
    </w:pPr>
    <w:r w:rsidRPr="004F5CDA">
      <w:rPr>
        <w:rFonts w:ascii="Brush Script MT" w:hAnsi="Brush Script MT" w:cs="Arial"/>
        <w:b/>
        <w:sz w:val="36"/>
        <w:szCs w:val="36"/>
      </w:rPr>
      <w:t>“Simpatia do Centro Oeste”</w:t>
    </w:r>
  </w:p>
  <w:p w14:paraId="3BC1C339" w14:textId="77777777" w:rsidR="00982306" w:rsidRDefault="00982306" w:rsidP="00982306">
    <w:pPr>
      <w:pStyle w:val="Cabealho"/>
    </w:pPr>
    <w:r w:rsidRPr="00843E0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7F903A" wp14:editId="6CCCDD14">
              <wp:simplePos x="0" y="0"/>
              <wp:positionH relativeFrom="column">
                <wp:posOffset>-431275</wp:posOffset>
              </wp:positionH>
              <wp:positionV relativeFrom="paragraph">
                <wp:posOffset>129899</wp:posOffset>
              </wp:positionV>
              <wp:extent cx="6432550" cy="0"/>
              <wp:effectExtent l="7620" t="10795" r="36830" b="3683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25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622423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D6115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33.95pt;margin-top:10.25pt;width:50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" strokecolor="#c0504d" strokeweight="1pt">
              <v:shadow on="t" color="#622423"/>
            </v:shape>
          </w:pict>
        </mc:Fallback>
      </mc:AlternateContent>
    </w:r>
  </w:p>
  <w:p w14:paraId="136B2299" w14:textId="77777777" w:rsidR="00982306" w:rsidRDefault="009823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0C0C54A"/>
    <w:lvl w:ilvl="0">
      <w:start w:val="1"/>
      <w:numFmt w:val="bullet"/>
      <w:pStyle w:val="Commarcador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Commarcadore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>
    <w:nsid w:val="FFFFFF83"/>
    <w:multiLevelType w:val="singleLevel"/>
    <w:tmpl w:val="3EFA84BC"/>
    <w:lvl w:ilvl="0">
      <w:start w:val="1"/>
      <w:numFmt w:val="bullet"/>
      <w:pStyle w:val="Commarcadore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3">
    <w:nsid w:val="FFFFFF89"/>
    <w:multiLevelType w:val="singleLevel"/>
    <w:tmpl w:val="3932A106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4">
    <w:nsid w:val="03906A6E"/>
    <w:multiLevelType w:val="multilevel"/>
    <w:tmpl w:val="EF64727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03AB5419"/>
    <w:multiLevelType w:val="multilevel"/>
    <w:tmpl w:val="03AB5419"/>
    <w:lvl w:ilvl="0">
      <w:start w:val="9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050" w:hanging="1050"/>
      </w:pPr>
      <w:rPr>
        <w:rFonts w:hint="default"/>
      </w:rPr>
    </w:lvl>
    <w:lvl w:ilvl="3">
      <w:start w:val="6"/>
      <w:numFmt w:val="decimalZero"/>
      <w:lvlText w:val="%1.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AF6207A"/>
    <w:multiLevelType w:val="multilevel"/>
    <w:tmpl w:val="30B2A16C"/>
    <w:lvl w:ilvl="0">
      <w:start w:val="1"/>
      <w:numFmt w:val="decimal"/>
      <w:lvlText w:val="%1"/>
      <w:lvlJc w:val="left"/>
      <w:pPr>
        <w:ind w:left="435" w:hanging="435"/>
      </w:pPr>
      <w:rPr>
        <w:rFonts w:eastAsia="Calibri" w:cs="ArialNarrow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="Calibri" w:cs="Arial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Arial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Arial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Narrow" w:hint="default"/>
      </w:rPr>
    </w:lvl>
  </w:abstractNum>
  <w:abstractNum w:abstractNumId="7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8">
    <w:nsid w:val="0C8A292F"/>
    <w:multiLevelType w:val="hybridMultilevel"/>
    <w:tmpl w:val="7B0638BA"/>
    <w:lvl w:ilvl="0" w:tplc="7CFE7EC4">
      <w:start w:val="1"/>
      <w:numFmt w:val="decimal"/>
      <w:lvlText w:val="%1"/>
      <w:lvlJc w:val="center"/>
      <w:pPr>
        <w:ind w:left="720" w:hanging="360"/>
      </w:pPr>
      <w:rPr>
        <w:rFonts w:ascii="Arial Narrow" w:hAnsi="Arial Narrow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6245F"/>
    <w:multiLevelType w:val="hybridMultilevel"/>
    <w:tmpl w:val="EF403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D759B"/>
    <w:multiLevelType w:val="hybridMultilevel"/>
    <w:tmpl w:val="200004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B13D6"/>
    <w:multiLevelType w:val="hybridMultilevel"/>
    <w:tmpl w:val="D9EE1F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21546"/>
    <w:multiLevelType w:val="multilevel"/>
    <w:tmpl w:val="124215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C1A04"/>
    <w:multiLevelType w:val="hybridMultilevel"/>
    <w:tmpl w:val="9A08C704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154102BD"/>
    <w:multiLevelType w:val="multilevel"/>
    <w:tmpl w:val="154102B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755B5"/>
    <w:multiLevelType w:val="multilevel"/>
    <w:tmpl w:val="CD40BF9A"/>
    <w:numStyleLink w:val="ListacomMarcadores"/>
  </w:abstractNum>
  <w:abstractNum w:abstractNumId="16">
    <w:nsid w:val="1C617239"/>
    <w:multiLevelType w:val="multilevel"/>
    <w:tmpl w:val="1C6172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59671A"/>
    <w:multiLevelType w:val="multilevel"/>
    <w:tmpl w:val="225967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8282D"/>
    <w:multiLevelType w:val="multilevel"/>
    <w:tmpl w:val="EF64727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>
    <w:nsid w:val="2E0074CC"/>
    <w:multiLevelType w:val="multilevel"/>
    <w:tmpl w:val="EF64727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0">
    <w:nsid w:val="33B14557"/>
    <w:multiLevelType w:val="multilevel"/>
    <w:tmpl w:val="EF64727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1">
    <w:nsid w:val="3E98085B"/>
    <w:multiLevelType w:val="multilevel"/>
    <w:tmpl w:val="8FF4E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803A52"/>
    <w:multiLevelType w:val="hybridMultilevel"/>
    <w:tmpl w:val="6D6E9FE2"/>
    <w:lvl w:ilvl="0" w:tplc="276257E4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742D22"/>
    <w:multiLevelType w:val="multilevel"/>
    <w:tmpl w:val="225967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1164A"/>
    <w:multiLevelType w:val="multilevel"/>
    <w:tmpl w:val="87A42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29A157B"/>
    <w:multiLevelType w:val="hybridMultilevel"/>
    <w:tmpl w:val="662CF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E0BBC"/>
    <w:multiLevelType w:val="multilevel"/>
    <w:tmpl w:val="B59EE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9665A81"/>
    <w:multiLevelType w:val="multilevel"/>
    <w:tmpl w:val="CA4409BA"/>
    <w:lvl w:ilvl="0">
      <w:start w:val="1"/>
      <w:numFmt w:val="decimal"/>
      <w:lvlText w:val="%1."/>
      <w:lvlJc w:val="left"/>
      <w:pPr>
        <w:ind w:left="480" w:hanging="480"/>
      </w:pPr>
      <w:rPr>
        <w:rFonts w:cs="Arial" w:hint="default"/>
        <w:b/>
        <w:b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9">
    <w:nsid w:val="71175941"/>
    <w:multiLevelType w:val="multilevel"/>
    <w:tmpl w:val="D170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9E6906"/>
    <w:multiLevelType w:val="hybridMultilevel"/>
    <w:tmpl w:val="D73A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:num>
  <w:num w:numId="9">
    <w:abstractNumId w:val="16"/>
  </w:num>
  <w:num w:numId="10">
    <w:abstractNumId w:val="12"/>
  </w:num>
  <w:num w:numId="11">
    <w:abstractNumId w:val="17"/>
  </w:num>
  <w:num w:numId="12">
    <w:abstractNumId w:val="5"/>
  </w:num>
  <w:num w:numId="13">
    <w:abstractNumId w:val="14"/>
  </w:num>
  <w:num w:numId="14">
    <w:abstractNumId w:val="24"/>
  </w:num>
  <w:num w:numId="15">
    <w:abstractNumId w:val="27"/>
  </w:num>
  <w:num w:numId="16">
    <w:abstractNumId w:val="6"/>
  </w:num>
  <w:num w:numId="17">
    <w:abstractNumId w:val="25"/>
  </w:num>
  <w:num w:numId="18">
    <w:abstractNumId w:val="29"/>
  </w:num>
  <w:num w:numId="19">
    <w:abstractNumId w:val="21"/>
  </w:num>
  <w:num w:numId="20">
    <w:abstractNumId w:val="19"/>
  </w:num>
  <w:num w:numId="21">
    <w:abstractNumId w:val="23"/>
  </w:num>
  <w:num w:numId="22">
    <w:abstractNumId w:val="20"/>
  </w:num>
  <w:num w:numId="23">
    <w:abstractNumId w:val="4"/>
  </w:num>
  <w:num w:numId="24">
    <w:abstractNumId w:val="18"/>
  </w:num>
  <w:num w:numId="25">
    <w:abstractNumId w:val="10"/>
  </w:num>
  <w:num w:numId="26">
    <w:abstractNumId w:val="11"/>
  </w:num>
  <w:num w:numId="27">
    <w:abstractNumId w:val="8"/>
  </w:num>
  <w:num w:numId="28">
    <w:abstractNumId w:val="28"/>
  </w:num>
  <w:num w:numId="29">
    <w:abstractNumId w:val="13"/>
  </w:num>
  <w:num w:numId="30">
    <w:abstractNumId w:val="9"/>
  </w:num>
  <w:num w:numId="31">
    <w:abstractNumId w:val="30"/>
  </w:num>
  <w:num w:numId="32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B4"/>
    <w:rsid w:val="00003D65"/>
    <w:rsid w:val="000110A6"/>
    <w:rsid w:val="00021BA4"/>
    <w:rsid w:val="00022B33"/>
    <w:rsid w:val="00027B43"/>
    <w:rsid w:val="0003423B"/>
    <w:rsid w:val="00036690"/>
    <w:rsid w:val="000404EB"/>
    <w:rsid w:val="0005699C"/>
    <w:rsid w:val="00063FBB"/>
    <w:rsid w:val="000919D4"/>
    <w:rsid w:val="00095DB6"/>
    <w:rsid w:val="000A228E"/>
    <w:rsid w:val="000B449D"/>
    <w:rsid w:val="000C19D6"/>
    <w:rsid w:val="000C2F9A"/>
    <w:rsid w:val="000C3100"/>
    <w:rsid w:val="000D51E3"/>
    <w:rsid w:val="000E50E2"/>
    <w:rsid w:val="00102231"/>
    <w:rsid w:val="001128CD"/>
    <w:rsid w:val="0011787C"/>
    <w:rsid w:val="00120E4D"/>
    <w:rsid w:val="0012299F"/>
    <w:rsid w:val="001257CE"/>
    <w:rsid w:val="00135F59"/>
    <w:rsid w:val="0014482E"/>
    <w:rsid w:val="001545E1"/>
    <w:rsid w:val="001810D2"/>
    <w:rsid w:val="001854D5"/>
    <w:rsid w:val="001B0E1D"/>
    <w:rsid w:val="001B3904"/>
    <w:rsid w:val="001C12CA"/>
    <w:rsid w:val="001D14E2"/>
    <w:rsid w:val="001E3A58"/>
    <w:rsid w:val="001F096F"/>
    <w:rsid w:val="002104C3"/>
    <w:rsid w:val="00212BF2"/>
    <w:rsid w:val="00241566"/>
    <w:rsid w:val="00242139"/>
    <w:rsid w:val="002526BE"/>
    <w:rsid w:val="00256FC0"/>
    <w:rsid w:val="002614A4"/>
    <w:rsid w:val="002758D1"/>
    <w:rsid w:val="002852B7"/>
    <w:rsid w:val="002B39DD"/>
    <w:rsid w:val="002E3BE4"/>
    <w:rsid w:val="002E41BE"/>
    <w:rsid w:val="0030155D"/>
    <w:rsid w:val="00312C99"/>
    <w:rsid w:val="003205D2"/>
    <w:rsid w:val="0032585D"/>
    <w:rsid w:val="0033260B"/>
    <w:rsid w:val="00352168"/>
    <w:rsid w:val="003541F3"/>
    <w:rsid w:val="003707D3"/>
    <w:rsid w:val="00381EE5"/>
    <w:rsid w:val="00385965"/>
    <w:rsid w:val="0038608C"/>
    <w:rsid w:val="003907F9"/>
    <w:rsid w:val="003912EA"/>
    <w:rsid w:val="003A0468"/>
    <w:rsid w:val="003A28F7"/>
    <w:rsid w:val="003B2361"/>
    <w:rsid w:val="003C4B2A"/>
    <w:rsid w:val="003D40E7"/>
    <w:rsid w:val="003D581B"/>
    <w:rsid w:val="003D69E9"/>
    <w:rsid w:val="003E2409"/>
    <w:rsid w:val="003F133E"/>
    <w:rsid w:val="003F6BF6"/>
    <w:rsid w:val="00406F90"/>
    <w:rsid w:val="00422549"/>
    <w:rsid w:val="00430D13"/>
    <w:rsid w:val="0043627D"/>
    <w:rsid w:val="00447286"/>
    <w:rsid w:val="00455BC8"/>
    <w:rsid w:val="004649B6"/>
    <w:rsid w:val="00484909"/>
    <w:rsid w:val="00491C0F"/>
    <w:rsid w:val="004A6B45"/>
    <w:rsid w:val="004A7435"/>
    <w:rsid w:val="004B3EAD"/>
    <w:rsid w:val="004C6619"/>
    <w:rsid w:val="004F787E"/>
    <w:rsid w:val="00502929"/>
    <w:rsid w:val="00502E51"/>
    <w:rsid w:val="005127F3"/>
    <w:rsid w:val="00522280"/>
    <w:rsid w:val="00530A71"/>
    <w:rsid w:val="0053211A"/>
    <w:rsid w:val="00541EB3"/>
    <w:rsid w:val="00552D85"/>
    <w:rsid w:val="00557251"/>
    <w:rsid w:val="005764D6"/>
    <w:rsid w:val="0058746A"/>
    <w:rsid w:val="00592089"/>
    <w:rsid w:val="005A0A68"/>
    <w:rsid w:val="005A199D"/>
    <w:rsid w:val="005A5C39"/>
    <w:rsid w:val="005B61B8"/>
    <w:rsid w:val="005D6A11"/>
    <w:rsid w:val="005E0034"/>
    <w:rsid w:val="005F0FFC"/>
    <w:rsid w:val="005F731F"/>
    <w:rsid w:val="005F79F5"/>
    <w:rsid w:val="00602549"/>
    <w:rsid w:val="006265CE"/>
    <w:rsid w:val="006272EF"/>
    <w:rsid w:val="00632B5A"/>
    <w:rsid w:val="00656091"/>
    <w:rsid w:val="006606FF"/>
    <w:rsid w:val="006628CA"/>
    <w:rsid w:val="00670C5D"/>
    <w:rsid w:val="00671520"/>
    <w:rsid w:val="00697B9B"/>
    <w:rsid w:val="006A01BE"/>
    <w:rsid w:val="006E023F"/>
    <w:rsid w:val="00700367"/>
    <w:rsid w:val="0071677C"/>
    <w:rsid w:val="00723AE4"/>
    <w:rsid w:val="007318F0"/>
    <w:rsid w:val="00761F7E"/>
    <w:rsid w:val="007762B6"/>
    <w:rsid w:val="00782408"/>
    <w:rsid w:val="007900A9"/>
    <w:rsid w:val="00792FBE"/>
    <w:rsid w:val="00793327"/>
    <w:rsid w:val="007C0514"/>
    <w:rsid w:val="007C401D"/>
    <w:rsid w:val="007D4FC5"/>
    <w:rsid w:val="007F58A3"/>
    <w:rsid w:val="007F6B12"/>
    <w:rsid w:val="008130F9"/>
    <w:rsid w:val="00822803"/>
    <w:rsid w:val="00824E2A"/>
    <w:rsid w:val="0083068B"/>
    <w:rsid w:val="0084160B"/>
    <w:rsid w:val="00856FF0"/>
    <w:rsid w:val="008623A9"/>
    <w:rsid w:val="008625FA"/>
    <w:rsid w:val="00864C79"/>
    <w:rsid w:val="00866EC1"/>
    <w:rsid w:val="00872EEE"/>
    <w:rsid w:val="008955C6"/>
    <w:rsid w:val="008A5D5C"/>
    <w:rsid w:val="008E3971"/>
    <w:rsid w:val="008F0655"/>
    <w:rsid w:val="008F7EA2"/>
    <w:rsid w:val="009066E8"/>
    <w:rsid w:val="009121F8"/>
    <w:rsid w:val="00923680"/>
    <w:rsid w:val="009415E0"/>
    <w:rsid w:val="00947E84"/>
    <w:rsid w:val="0095453C"/>
    <w:rsid w:val="00955002"/>
    <w:rsid w:val="00961681"/>
    <w:rsid w:val="009627DD"/>
    <w:rsid w:val="00966D13"/>
    <w:rsid w:val="00976719"/>
    <w:rsid w:val="0097691D"/>
    <w:rsid w:val="00982306"/>
    <w:rsid w:val="009874A6"/>
    <w:rsid w:val="009B040E"/>
    <w:rsid w:val="009D3A30"/>
    <w:rsid w:val="00A05B2A"/>
    <w:rsid w:val="00A13329"/>
    <w:rsid w:val="00A45E78"/>
    <w:rsid w:val="00A578DE"/>
    <w:rsid w:val="00A60C37"/>
    <w:rsid w:val="00A65E4E"/>
    <w:rsid w:val="00A838D8"/>
    <w:rsid w:val="00AA5B8A"/>
    <w:rsid w:val="00AB2A8E"/>
    <w:rsid w:val="00AC46C4"/>
    <w:rsid w:val="00AD53D4"/>
    <w:rsid w:val="00B11FF3"/>
    <w:rsid w:val="00B14DFC"/>
    <w:rsid w:val="00B157DD"/>
    <w:rsid w:val="00B162AE"/>
    <w:rsid w:val="00B23706"/>
    <w:rsid w:val="00B41C0C"/>
    <w:rsid w:val="00B4352E"/>
    <w:rsid w:val="00B669B4"/>
    <w:rsid w:val="00B66B10"/>
    <w:rsid w:val="00B76392"/>
    <w:rsid w:val="00B833B3"/>
    <w:rsid w:val="00B84AC0"/>
    <w:rsid w:val="00BA4C88"/>
    <w:rsid w:val="00BB0E4E"/>
    <w:rsid w:val="00BC7FF3"/>
    <w:rsid w:val="00BD07D7"/>
    <w:rsid w:val="00BD7855"/>
    <w:rsid w:val="00BF0110"/>
    <w:rsid w:val="00C05DC2"/>
    <w:rsid w:val="00C1540A"/>
    <w:rsid w:val="00C34B66"/>
    <w:rsid w:val="00C63592"/>
    <w:rsid w:val="00C72E86"/>
    <w:rsid w:val="00C82BC1"/>
    <w:rsid w:val="00C91153"/>
    <w:rsid w:val="00CA1D3F"/>
    <w:rsid w:val="00CB3518"/>
    <w:rsid w:val="00CD6811"/>
    <w:rsid w:val="00CE28AF"/>
    <w:rsid w:val="00CE2B8D"/>
    <w:rsid w:val="00CE5CD7"/>
    <w:rsid w:val="00CE6ABF"/>
    <w:rsid w:val="00CF1383"/>
    <w:rsid w:val="00D102A6"/>
    <w:rsid w:val="00D163F7"/>
    <w:rsid w:val="00D27707"/>
    <w:rsid w:val="00D369FA"/>
    <w:rsid w:val="00D40541"/>
    <w:rsid w:val="00D437B4"/>
    <w:rsid w:val="00D4399F"/>
    <w:rsid w:val="00D73D90"/>
    <w:rsid w:val="00D742C8"/>
    <w:rsid w:val="00D75757"/>
    <w:rsid w:val="00D82757"/>
    <w:rsid w:val="00D956C1"/>
    <w:rsid w:val="00DA4C39"/>
    <w:rsid w:val="00DA5C76"/>
    <w:rsid w:val="00DA6A0A"/>
    <w:rsid w:val="00DC6EEB"/>
    <w:rsid w:val="00DC6FD9"/>
    <w:rsid w:val="00DF59D9"/>
    <w:rsid w:val="00DF7203"/>
    <w:rsid w:val="00E050CA"/>
    <w:rsid w:val="00E7071D"/>
    <w:rsid w:val="00EA2597"/>
    <w:rsid w:val="00EB312D"/>
    <w:rsid w:val="00EB796F"/>
    <w:rsid w:val="00EC2606"/>
    <w:rsid w:val="00ED1983"/>
    <w:rsid w:val="00ED4812"/>
    <w:rsid w:val="00F113B1"/>
    <w:rsid w:val="00F1228C"/>
    <w:rsid w:val="00F179D8"/>
    <w:rsid w:val="00F17F35"/>
    <w:rsid w:val="00F20FD8"/>
    <w:rsid w:val="00F314F2"/>
    <w:rsid w:val="00F54B2E"/>
    <w:rsid w:val="00F55BF5"/>
    <w:rsid w:val="00F57353"/>
    <w:rsid w:val="00F610B0"/>
    <w:rsid w:val="00F67E45"/>
    <w:rsid w:val="00F70ED5"/>
    <w:rsid w:val="00F71ECE"/>
    <w:rsid w:val="00F81CBE"/>
    <w:rsid w:val="00F87194"/>
    <w:rsid w:val="00F91398"/>
    <w:rsid w:val="00FA5AE4"/>
    <w:rsid w:val="00FA5F05"/>
    <w:rsid w:val="00FC7E0D"/>
    <w:rsid w:val="00FD183E"/>
    <w:rsid w:val="00FE219C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59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0" w:qFormat="1"/>
    <w:lsdException w:name="heading 9" w:uiPriority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alutation" w:uiPriority="4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37B4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i/>
      <w:sz w:val="52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1"/>
    <w:qFormat/>
    <w:rsid w:val="00D437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406F90"/>
    <w:pPr>
      <w:keepNext/>
      <w:spacing w:after="0" w:line="240" w:lineRule="auto"/>
      <w:jc w:val="center"/>
      <w:outlineLvl w:val="2"/>
    </w:pPr>
    <w:rPr>
      <w:rFonts w:ascii="Book Antiqua" w:eastAsia="Calibri" w:hAnsi="Book Antiqua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06F90"/>
    <w:pPr>
      <w:keepNext/>
      <w:spacing w:after="0" w:line="240" w:lineRule="auto"/>
      <w:outlineLvl w:val="3"/>
    </w:pPr>
    <w:rPr>
      <w:rFonts w:ascii="Book Antiqua" w:eastAsia="Calibri" w:hAnsi="Book Antiqua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1"/>
    <w:unhideWhenUsed/>
    <w:qFormat/>
    <w:rsid w:val="00406F90"/>
    <w:pPr>
      <w:spacing w:before="200" w:after="0"/>
      <w:outlineLvl w:val="4"/>
    </w:pPr>
    <w:rPr>
      <w:rFonts w:ascii="Franklin Gothic Book" w:eastAsia="Times New Roman" w:hAnsi="Franklin Gothic Book" w:cs="Times New Roman"/>
      <w:b/>
      <w:bCs/>
      <w:i/>
      <w:iCs/>
      <w:color w:val="7B6A4D"/>
      <w:spacing w:val="2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1"/>
    <w:unhideWhenUsed/>
    <w:qFormat/>
    <w:rsid w:val="00406F9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406F90"/>
    <w:pPr>
      <w:spacing w:before="200" w:after="0"/>
      <w:outlineLvl w:val="6"/>
    </w:pPr>
    <w:rPr>
      <w:rFonts w:ascii="Franklin Gothic Book" w:eastAsia="Times New Roman" w:hAnsi="Franklin Gothic Book" w:cs="Times New Roman"/>
      <w:i/>
      <w:iCs/>
      <w:color w:val="524633"/>
      <w:spacing w:val="10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406F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406F90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Cabeçalho1,hd,he"/>
    <w:basedOn w:val="Normal"/>
    <w:link w:val="CabealhoChar"/>
    <w:uiPriority w:val="99"/>
    <w:unhideWhenUsed/>
    <w:rsid w:val="00D43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Cabeçalho1 Char,hd Char,he Char"/>
    <w:basedOn w:val="Fontepargpadro"/>
    <w:link w:val="Cabealho"/>
    <w:uiPriority w:val="99"/>
    <w:rsid w:val="00D437B4"/>
  </w:style>
  <w:style w:type="paragraph" w:styleId="Rodap">
    <w:name w:val="footer"/>
    <w:basedOn w:val="Normal"/>
    <w:link w:val="RodapChar"/>
    <w:uiPriority w:val="99"/>
    <w:unhideWhenUsed/>
    <w:rsid w:val="00D43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7B4"/>
  </w:style>
  <w:style w:type="character" w:customStyle="1" w:styleId="Ttulo1Char">
    <w:name w:val="Título 1 Char"/>
    <w:basedOn w:val="Fontepargpadro"/>
    <w:link w:val="Ttulo1"/>
    <w:rsid w:val="00D437B4"/>
    <w:rPr>
      <w:rFonts w:ascii="Monotype Corsiva" w:eastAsia="Times New Roman" w:hAnsi="Monotype Corsiva" w:cs="Times New Roman"/>
      <w:i/>
      <w:sz w:val="5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437B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D4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437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669B4"/>
    <w:pPr>
      <w:spacing w:after="0" w:line="240" w:lineRule="auto"/>
    </w:pPr>
  </w:style>
  <w:style w:type="table" w:styleId="Tabelacomgrade">
    <w:name w:val="Table Grid"/>
    <w:basedOn w:val="Tabelanormal"/>
    <w:uiPriority w:val="1"/>
    <w:qFormat/>
    <w:rsid w:val="00BA4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1128C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128C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128CD"/>
    <w:pPr>
      <w:widowControl w:val="0"/>
      <w:spacing w:after="0" w:line="240" w:lineRule="auto"/>
      <w:jc w:val="both"/>
    </w:pPr>
    <w:rPr>
      <w:rFonts w:ascii="News Gothic MT" w:eastAsia="Times New Roman" w:hAnsi="News Gothic MT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28CD"/>
    <w:rPr>
      <w:rFonts w:ascii="News Gothic MT" w:eastAsia="Times New Roman" w:hAnsi="News Gothic MT" w:cs="Times New Roman"/>
      <w:sz w:val="24"/>
      <w:szCs w:val="24"/>
      <w:lang w:eastAsia="pt-BR"/>
    </w:rPr>
  </w:style>
  <w:style w:type="paragraph" w:styleId="PargrafodaLista">
    <w:name w:val="List Paragraph"/>
    <w:aliases w:val="parágrafos recuados 1 (letras)"/>
    <w:basedOn w:val="Normal"/>
    <w:uiPriority w:val="34"/>
    <w:qFormat/>
    <w:rsid w:val="00F610B0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406F90"/>
    <w:rPr>
      <w:rFonts w:ascii="Book Antiqua" w:eastAsia="Calibri" w:hAnsi="Book Antiqua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06F90"/>
    <w:rPr>
      <w:rFonts w:ascii="Book Antiqua" w:eastAsia="Calibri" w:hAnsi="Book Antiqua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06F90"/>
    <w:rPr>
      <w:rFonts w:ascii="Franklin Gothic Book" w:eastAsia="Times New Roman" w:hAnsi="Franklin Gothic Book" w:cs="Times New Roman"/>
      <w:b/>
      <w:bCs/>
      <w:i/>
      <w:iCs/>
      <w:color w:val="7B6A4D"/>
      <w:spacing w:val="20"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406F9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06F90"/>
    <w:rPr>
      <w:rFonts w:ascii="Franklin Gothic Book" w:eastAsia="Times New Roman" w:hAnsi="Franklin Gothic Book" w:cs="Times New Roman"/>
      <w:i/>
      <w:iCs/>
      <w:color w:val="524633"/>
      <w:spacing w:val="1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406F9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406F90"/>
    <w:rPr>
      <w:rFonts w:ascii="Arial" w:eastAsia="Times New Roman" w:hAnsi="Arial" w:cs="Times New Roman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406F90"/>
  </w:style>
  <w:style w:type="paragraph" w:styleId="Corpodetexto3">
    <w:name w:val="Body Text 3"/>
    <w:basedOn w:val="Normal"/>
    <w:link w:val="Corpodetexto3Char"/>
    <w:uiPriority w:val="99"/>
    <w:unhideWhenUsed/>
    <w:rsid w:val="00406F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06F9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harChar11">
    <w:name w:val="Char Char11"/>
    <w:rsid w:val="00406F90"/>
    <w:rPr>
      <w:rFonts w:ascii="Times New Roman" w:eastAsia="Times New Roman" w:hAnsi="Times New Roman" w:cs="Times New Roman"/>
      <w:b/>
      <w:sz w:val="52"/>
      <w:szCs w:val="20"/>
      <w:lang w:eastAsia="pt-BR"/>
    </w:rPr>
  </w:style>
  <w:style w:type="character" w:customStyle="1" w:styleId="SaudaoChar">
    <w:name w:val="Saudação Char"/>
    <w:link w:val="Saudao"/>
    <w:uiPriority w:val="4"/>
    <w:rsid w:val="00406F90"/>
    <w:rPr>
      <w:rFonts w:ascii="Times New Roman" w:eastAsia="Times New Roman" w:hAnsi="Times New Roman"/>
      <w:sz w:val="36"/>
    </w:rPr>
  </w:style>
  <w:style w:type="character" w:customStyle="1" w:styleId="CharChar9">
    <w:name w:val="Char Char9"/>
    <w:rsid w:val="00406F90"/>
    <w:rPr>
      <w:rFonts w:ascii="Book Antiqua" w:eastAsia="Times New Roman" w:hAnsi="Book Antiqua" w:cs="Times New Roman"/>
      <w:b/>
      <w:bCs/>
      <w:sz w:val="36"/>
      <w:szCs w:val="24"/>
      <w:lang w:eastAsia="pt-BR"/>
    </w:rPr>
  </w:style>
  <w:style w:type="character" w:customStyle="1" w:styleId="CharChar8">
    <w:name w:val="Char Char8"/>
    <w:rsid w:val="00406F90"/>
    <w:rPr>
      <w:rFonts w:ascii="Book Antiqua" w:eastAsia="Times New Roman" w:hAnsi="Book Antiqua" w:cs="Times New Roman"/>
      <w:sz w:val="28"/>
      <w:szCs w:val="24"/>
      <w:lang w:eastAsia="pt-BR"/>
    </w:rPr>
  </w:style>
  <w:style w:type="character" w:customStyle="1" w:styleId="CharChar7">
    <w:name w:val="Char Char7"/>
    <w:rsid w:val="00406F90"/>
    <w:rPr>
      <w:rFonts w:ascii="Comic Sans MS" w:eastAsia="Times New Roman" w:hAnsi="Comic Sans MS" w:cs="Times New Roman"/>
      <w:sz w:val="18"/>
      <w:szCs w:val="20"/>
      <w:lang w:eastAsia="pt-BR"/>
    </w:rPr>
  </w:style>
  <w:style w:type="character" w:customStyle="1" w:styleId="CharChar6">
    <w:name w:val="Char Char6"/>
    <w:rsid w:val="00406F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06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406F90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DataChar">
    <w:name w:val="Data Char"/>
    <w:link w:val="Data"/>
    <w:uiPriority w:val="99"/>
    <w:rsid w:val="00406F90"/>
    <w:rPr>
      <w:rFonts w:ascii="Times New Roman" w:eastAsia="Times New Roman" w:hAnsi="Times New Roman"/>
      <w:b/>
      <w:sz w:val="40"/>
    </w:rPr>
  </w:style>
  <w:style w:type="character" w:customStyle="1" w:styleId="CharChar4">
    <w:name w:val="Char Char4"/>
    <w:rsid w:val="00406F90"/>
    <w:rPr>
      <w:rFonts w:ascii="Comic Sans MS" w:eastAsia="Times New Roman" w:hAnsi="Comic Sans MS" w:cs="Times New Roman"/>
      <w:sz w:val="17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06F90"/>
    <w:pPr>
      <w:spacing w:after="0" w:line="240" w:lineRule="auto"/>
      <w:ind w:right="113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406F90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CharChar3">
    <w:name w:val="Char Char3"/>
    <w:rsid w:val="00406F9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nciso">
    <w:name w:val="Inciso"/>
    <w:rsid w:val="00406F90"/>
    <w:pPr>
      <w:widowControl w:val="0"/>
      <w:autoSpaceDE w:val="0"/>
      <w:autoSpaceDN w:val="0"/>
      <w:adjustRightInd w:val="0"/>
      <w:spacing w:before="45" w:after="45" w:line="240" w:lineRule="auto"/>
      <w:ind w:left="79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406F90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406F90"/>
    <w:rPr>
      <w:rFonts w:ascii="Cambria" w:eastAsia="Calibri" w:hAnsi="Cambria" w:cs="Times New Roman"/>
      <w:sz w:val="24"/>
      <w:szCs w:val="24"/>
      <w:lang w:eastAsia="pt-BR"/>
    </w:rPr>
  </w:style>
  <w:style w:type="character" w:customStyle="1" w:styleId="CharChar2">
    <w:name w:val="Char Char2"/>
    <w:rsid w:val="00406F90"/>
    <w:rPr>
      <w:rFonts w:ascii="Cambria" w:eastAsia="Times New Roman" w:hAnsi="Cambria" w:cs="Times New Roman"/>
      <w:sz w:val="24"/>
      <w:szCs w:val="24"/>
      <w:lang w:eastAsia="pt-BR"/>
    </w:rPr>
  </w:style>
  <w:style w:type="character" w:styleId="nfase">
    <w:name w:val="Emphasis"/>
    <w:qFormat/>
    <w:rsid w:val="00406F90"/>
    <w:rPr>
      <w:i/>
      <w:iCs/>
    </w:rPr>
  </w:style>
  <w:style w:type="character" w:customStyle="1" w:styleId="CharChar1">
    <w:name w:val="Char Char1"/>
    <w:semiHidden/>
    <w:rsid w:val="00406F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06F90"/>
    <w:rPr>
      <w:color w:val="0000FF"/>
      <w:u w:val="single"/>
    </w:rPr>
  </w:style>
  <w:style w:type="character" w:styleId="Forte">
    <w:name w:val="Strong"/>
    <w:uiPriority w:val="22"/>
    <w:qFormat/>
    <w:rsid w:val="00406F90"/>
    <w:rPr>
      <w:b/>
      <w:bCs/>
    </w:rPr>
  </w:style>
  <w:style w:type="character" w:customStyle="1" w:styleId="SemEspaamentoChar">
    <w:name w:val="Sem Espaçamento Char"/>
    <w:rsid w:val="00406F90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Recuodecorpodetexto3Char">
    <w:name w:val="Recuo de corpo de texto 3 Char"/>
    <w:link w:val="Recuodecorpodetexto3"/>
    <w:rsid w:val="00406F90"/>
    <w:rPr>
      <w:rFonts w:ascii="Times New Roman" w:eastAsia="Times New Roman" w:hAnsi="Times New Roman"/>
      <w:sz w:val="24"/>
      <w:szCs w:val="24"/>
    </w:rPr>
  </w:style>
  <w:style w:type="paragraph" w:customStyle="1" w:styleId="Estilo1">
    <w:name w:val="Estilo1"/>
    <w:basedOn w:val="Normal"/>
    <w:rsid w:val="00406F90"/>
    <w:pPr>
      <w:spacing w:after="120" w:line="360" w:lineRule="auto"/>
      <w:ind w:left="567"/>
      <w:jc w:val="both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customStyle="1" w:styleId="P30">
    <w:name w:val="P30"/>
    <w:basedOn w:val="Normal"/>
    <w:rsid w:val="00406F90"/>
    <w:pPr>
      <w:snapToGrid w:val="0"/>
      <w:spacing w:line="288" w:lineRule="auto"/>
      <w:jc w:val="both"/>
    </w:pPr>
    <w:rPr>
      <w:rFonts w:ascii="Calibri" w:eastAsia="Times New Roman" w:hAnsi="Calibri" w:cs="Times New Roman"/>
      <w:b/>
      <w:i/>
      <w:iCs/>
      <w:sz w:val="20"/>
      <w:szCs w:val="20"/>
      <w:lang w:bidi="en-US"/>
    </w:rPr>
  </w:style>
  <w:style w:type="paragraph" w:customStyle="1" w:styleId="A251175">
    <w:name w:val="_A251175"/>
    <w:basedOn w:val="Normal"/>
    <w:rsid w:val="00406F90"/>
    <w:pPr>
      <w:spacing w:line="288" w:lineRule="auto"/>
      <w:ind w:left="1440" w:firstLine="3456"/>
      <w:jc w:val="both"/>
    </w:pPr>
    <w:rPr>
      <w:rFonts w:ascii="Tms Rmn" w:eastAsia="Times New Roman" w:hAnsi="Tms Rmn" w:cs="Times New Roman"/>
      <w:i/>
      <w:iCs/>
      <w:sz w:val="20"/>
      <w:szCs w:val="20"/>
      <w:lang w:bidi="en-US"/>
    </w:rPr>
  </w:style>
  <w:style w:type="paragraph" w:customStyle="1" w:styleId="A250875">
    <w:name w:val="_A250875"/>
    <w:basedOn w:val="Normal"/>
    <w:rsid w:val="00406F90"/>
    <w:pPr>
      <w:spacing w:line="288" w:lineRule="auto"/>
      <w:ind w:left="1008" w:firstLine="3456"/>
      <w:jc w:val="both"/>
    </w:pPr>
    <w:rPr>
      <w:rFonts w:ascii="Tms Rmn" w:eastAsia="Times New Roman" w:hAnsi="Tms Rmn" w:cs="Times New Roman"/>
      <w:i/>
      <w:iCs/>
      <w:sz w:val="20"/>
      <w:szCs w:val="20"/>
      <w:lang w:bidi="en-US"/>
    </w:rPr>
  </w:style>
  <w:style w:type="paragraph" w:customStyle="1" w:styleId="A251075">
    <w:name w:val="_A251075"/>
    <w:basedOn w:val="Normal"/>
    <w:rsid w:val="00406F90"/>
    <w:pPr>
      <w:tabs>
        <w:tab w:val="left" w:pos="3600"/>
      </w:tabs>
      <w:spacing w:line="288" w:lineRule="auto"/>
      <w:ind w:left="1296" w:firstLine="3456"/>
      <w:jc w:val="both"/>
    </w:pPr>
    <w:rPr>
      <w:rFonts w:ascii="Tms Rmn" w:eastAsia="Times New Roman" w:hAnsi="Tms Rmn" w:cs="Times New Roman"/>
      <w:i/>
      <w:iCs/>
      <w:sz w:val="20"/>
      <w:szCs w:val="20"/>
      <w:lang w:bidi="en-US"/>
    </w:rPr>
  </w:style>
  <w:style w:type="paragraph" w:customStyle="1" w:styleId="A251275">
    <w:name w:val="_A251275"/>
    <w:basedOn w:val="Normal"/>
    <w:rsid w:val="00406F90"/>
    <w:pPr>
      <w:tabs>
        <w:tab w:val="left" w:pos="3600"/>
      </w:tabs>
      <w:spacing w:line="288" w:lineRule="auto"/>
      <w:ind w:left="1584" w:firstLine="3456"/>
      <w:jc w:val="both"/>
    </w:pPr>
    <w:rPr>
      <w:rFonts w:ascii="Tms Rmn" w:eastAsia="Times New Roman" w:hAnsi="Tms Rmn" w:cs="Times New Roman"/>
      <w:i/>
      <w:iCs/>
      <w:sz w:val="20"/>
      <w:szCs w:val="20"/>
      <w:lang w:bidi="en-US"/>
    </w:rPr>
  </w:style>
  <w:style w:type="paragraph" w:styleId="Recuodecorpodetexto2">
    <w:name w:val="Body Text Indent 2"/>
    <w:basedOn w:val="Normal"/>
    <w:link w:val="Recuodecorpodetexto2Char"/>
    <w:rsid w:val="00406F9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406F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Indent21">
    <w:name w:val="Body Text Indent 21"/>
    <w:basedOn w:val="Normal"/>
    <w:rsid w:val="00406F90"/>
    <w:pPr>
      <w:overflowPunct w:val="0"/>
      <w:autoSpaceDE w:val="0"/>
      <w:autoSpaceDN w:val="0"/>
      <w:adjustRightInd w:val="0"/>
      <w:spacing w:after="0" w:line="240" w:lineRule="auto"/>
      <w:ind w:firstLine="70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06F9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406F90"/>
    <w:rPr>
      <w:sz w:val="16"/>
      <w:szCs w:val="16"/>
    </w:rPr>
  </w:style>
  <w:style w:type="paragraph" w:customStyle="1" w:styleId="Normal1">
    <w:name w:val="Normal1"/>
    <w:rsid w:val="00406F90"/>
    <w:pPr>
      <w:widowControl w:val="0"/>
      <w:autoSpaceDE w:val="0"/>
      <w:autoSpaceDN w:val="0"/>
      <w:adjustRightInd w:val="0"/>
      <w:spacing w:before="68" w:after="68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ssunto">
    <w:name w:val="Assunto"/>
    <w:rsid w:val="00406F90"/>
    <w:pPr>
      <w:widowControl w:val="0"/>
      <w:autoSpaceDE w:val="0"/>
      <w:autoSpaceDN w:val="0"/>
      <w:adjustRightInd w:val="0"/>
      <w:spacing w:before="180" w:after="91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customStyle="1" w:styleId="Artigo">
    <w:name w:val="Artigo"/>
    <w:rsid w:val="00406F90"/>
    <w:pPr>
      <w:widowControl w:val="0"/>
      <w:autoSpaceDE w:val="0"/>
      <w:autoSpaceDN w:val="0"/>
      <w:adjustRightInd w:val="0"/>
      <w:spacing w:before="74" w:after="74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">
    <w:name w:val="Normal 10"/>
    <w:rsid w:val="00406F90"/>
    <w:pPr>
      <w:widowControl w:val="0"/>
      <w:autoSpaceDE w:val="0"/>
      <w:autoSpaceDN w:val="0"/>
      <w:adjustRightInd w:val="0"/>
      <w:spacing w:before="91" w:after="91" w:line="240" w:lineRule="auto"/>
      <w:ind w:firstLine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normal100">
    <w:name w:val="normal10"/>
    <w:rsid w:val="00406F90"/>
    <w:pPr>
      <w:widowControl w:val="0"/>
      <w:autoSpaceDE w:val="0"/>
      <w:autoSpaceDN w:val="0"/>
      <w:adjustRightInd w:val="0"/>
      <w:spacing w:before="91" w:after="91" w:line="240" w:lineRule="auto"/>
      <w:ind w:firstLine="1701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2">
    <w:name w:val="normal12"/>
    <w:rsid w:val="00406F90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numbering" w:customStyle="1" w:styleId="ListacomMarcadores">
    <w:name w:val="Lista com Marcadores"/>
    <w:uiPriority w:val="99"/>
    <w:rsid w:val="00406F90"/>
    <w:pPr>
      <w:numPr>
        <w:numId w:val="1"/>
      </w:numPr>
    </w:p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406F90"/>
    <w:pPr>
      <w:spacing w:after="200" w:line="276" w:lineRule="auto"/>
      <w:ind w:left="0"/>
    </w:pPr>
    <w:rPr>
      <w:rFonts w:cstheme="minorBidi"/>
      <w:sz w:val="36"/>
      <w:szCs w:val="22"/>
      <w:lang w:eastAsia="en-US"/>
    </w:rPr>
  </w:style>
  <w:style w:type="character" w:customStyle="1" w:styleId="SaudaoChar1">
    <w:name w:val="Saudação Char1"/>
    <w:basedOn w:val="Fontepargpadro"/>
    <w:uiPriority w:val="99"/>
    <w:semiHidden/>
    <w:rsid w:val="00406F90"/>
  </w:style>
  <w:style w:type="paragraph" w:customStyle="1" w:styleId="EndereodoDestinatrio">
    <w:name w:val="Endereço do Destinatário"/>
    <w:basedOn w:val="SemEspaamento"/>
    <w:uiPriority w:val="5"/>
    <w:qFormat/>
    <w:rsid w:val="00406F90"/>
    <w:pPr>
      <w:spacing w:after="480"/>
      <w:contextualSpacing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customStyle="1" w:styleId="EndereodoRemetente">
    <w:name w:val="Endereço do Remetente"/>
    <w:basedOn w:val="Normal"/>
    <w:uiPriority w:val="3"/>
    <w:qFormat/>
    <w:rsid w:val="00406F90"/>
    <w:rPr>
      <w:rFonts w:ascii="Century Schoolbook" w:eastAsia="Times New Roman" w:hAnsi="Century Schoolbook" w:cs="Times New Roman"/>
      <w:color w:val="FFFFFF"/>
      <w:spacing w:val="20"/>
      <w:sz w:val="20"/>
      <w:szCs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406F90"/>
    <w:rPr>
      <w:rFonts w:ascii="Times New Roman" w:eastAsia="Times New Roman" w:hAnsi="Times New Roman"/>
      <w:b/>
      <w:sz w:val="40"/>
    </w:rPr>
  </w:style>
  <w:style w:type="character" w:customStyle="1" w:styleId="DataChar1">
    <w:name w:val="Data Char1"/>
    <w:basedOn w:val="Fontepargpadro"/>
    <w:uiPriority w:val="99"/>
    <w:semiHidden/>
    <w:rsid w:val="00406F90"/>
  </w:style>
  <w:style w:type="paragraph" w:customStyle="1" w:styleId="NomedoDestinatrio">
    <w:name w:val="Nome do Destinatário"/>
    <w:basedOn w:val="Normal"/>
    <w:qFormat/>
    <w:rsid w:val="00406F90"/>
    <w:pPr>
      <w:spacing w:before="480" w:after="0" w:line="240" w:lineRule="auto"/>
      <w:contextualSpacing/>
    </w:pPr>
    <w:rPr>
      <w:rFonts w:ascii="Century Schoolbook" w:eastAsia="Times New Roman" w:hAnsi="Century Schoolbook" w:cs="Times New Roman"/>
      <w:b/>
      <w:bCs/>
      <w:color w:val="414751"/>
      <w:sz w:val="20"/>
      <w:szCs w:val="20"/>
    </w:rPr>
  </w:style>
  <w:style w:type="paragraph" w:customStyle="1" w:styleId="Marcador1">
    <w:name w:val="Marcador 1"/>
    <w:basedOn w:val="Normal"/>
    <w:uiPriority w:val="37"/>
    <w:qFormat/>
    <w:rsid w:val="00406F90"/>
    <w:pPr>
      <w:numPr>
        <w:numId w:val="2"/>
      </w:numPr>
      <w:spacing w:after="0"/>
      <w:contextualSpacing/>
    </w:pPr>
    <w:rPr>
      <w:rFonts w:ascii="Century Schoolbook" w:eastAsia="Times New Roman" w:hAnsi="Century Schoolbook" w:cs="Times New Roman"/>
      <w:sz w:val="20"/>
      <w:szCs w:val="20"/>
    </w:rPr>
  </w:style>
  <w:style w:type="paragraph" w:customStyle="1" w:styleId="Marcador2">
    <w:name w:val="Marcador 2"/>
    <w:basedOn w:val="Normal"/>
    <w:uiPriority w:val="37"/>
    <w:qFormat/>
    <w:rsid w:val="00406F90"/>
    <w:pPr>
      <w:numPr>
        <w:ilvl w:val="1"/>
        <w:numId w:val="2"/>
      </w:numPr>
      <w:contextualSpacing/>
    </w:pPr>
    <w:rPr>
      <w:rFonts w:ascii="Century Schoolbook" w:eastAsia="Times New Roman" w:hAnsi="Century Schoolbook" w:cs="Times New Roman"/>
      <w:sz w:val="20"/>
      <w:szCs w:val="20"/>
    </w:rPr>
  </w:style>
  <w:style w:type="paragraph" w:styleId="Recuonormal">
    <w:name w:val="Normal Indent"/>
    <w:basedOn w:val="Normal"/>
    <w:rsid w:val="00406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uiPriority w:val="99"/>
    <w:rsid w:val="00406F90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406F90"/>
    <w:pPr>
      <w:spacing w:line="288" w:lineRule="auto"/>
      <w:ind w:left="1418" w:hanging="1418"/>
      <w:jc w:val="both"/>
    </w:pPr>
    <w:rPr>
      <w:rFonts w:ascii="Bookman Old Style" w:eastAsia="Times New Roman" w:hAnsi="Bookman Old Style" w:cs="Times New Roman"/>
      <w:i/>
      <w:iCs/>
      <w:sz w:val="18"/>
      <w:szCs w:val="20"/>
      <w:lang w:val="en-US" w:bidi="en-US"/>
    </w:rPr>
  </w:style>
  <w:style w:type="paragraph" w:customStyle="1" w:styleId="Recuodecorpodetexto31">
    <w:name w:val="Recuo de corpo de texto 31"/>
    <w:basedOn w:val="Normal"/>
    <w:rsid w:val="00406F90"/>
    <w:pPr>
      <w:spacing w:after="120" w:line="288" w:lineRule="auto"/>
      <w:ind w:left="283"/>
    </w:pPr>
    <w:rPr>
      <w:rFonts w:ascii="Calibri" w:eastAsia="Times New Roman" w:hAnsi="Calibri" w:cs="Times New Roman"/>
      <w:i/>
      <w:iCs/>
      <w:sz w:val="16"/>
      <w:szCs w:val="16"/>
      <w:lang w:val="en-US" w:bidi="en-US"/>
    </w:rPr>
  </w:style>
  <w:style w:type="paragraph" w:customStyle="1" w:styleId="SemEspaamento1">
    <w:name w:val="Sem Espaçamento1"/>
    <w:link w:val="NoSpacingChar"/>
    <w:uiPriority w:val="1"/>
    <w:qFormat/>
    <w:rsid w:val="0040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semFormatao1">
    <w:name w:val="Texto sem Formatação1"/>
    <w:basedOn w:val="Normal"/>
    <w:rsid w:val="00406F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GradeMdia21">
    <w:name w:val="Grade Média 21"/>
    <w:basedOn w:val="Normal"/>
    <w:uiPriority w:val="1"/>
    <w:qFormat/>
    <w:rsid w:val="00406F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SombreamentoClaro-nfase2Char">
    <w:name w:val="Sombreamento Claro - Ênfase 2 Char"/>
    <w:link w:val="SombreamentoClaro-nfase2"/>
    <w:rsid w:val="00406F90"/>
    <w:rPr>
      <w:b/>
      <w:bCs/>
      <w:i/>
      <w:iCs/>
      <w:color w:val="4F81BD"/>
      <w:lang w:val="pt-BR" w:eastAsia="pt-BR" w:bidi="ar-SA"/>
    </w:rPr>
  </w:style>
  <w:style w:type="character" w:customStyle="1" w:styleId="RefernciaIntensa1">
    <w:name w:val="Referência Intensa1"/>
    <w:qFormat/>
    <w:rsid w:val="00406F90"/>
    <w:rPr>
      <w:b/>
      <w:bCs/>
      <w:smallCaps/>
      <w:color w:val="C0504D"/>
      <w:spacing w:val="5"/>
      <w:u w:val="single"/>
    </w:rPr>
  </w:style>
  <w:style w:type="table" w:styleId="SombreamentoClaro-nfase2">
    <w:name w:val="Light Shading Accent 2"/>
    <w:basedOn w:val="Tabelanormal"/>
    <w:link w:val="SombreamentoClaro-nfase2Char"/>
    <w:rsid w:val="00406F90"/>
    <w:pPr>
      <w:spacing w:after="0" w:line="240" w:lineRule="auto"/>
    </w:pPr>
    <w:rPr>
      <w:b/>
      <w:bCs/>
      <w:i/>
      <w:iCs/>
      <w:color w:val="4F81BD"/>
      <w:lang w:eastAsia="pt-B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NoSpacingChar">
    <w:name w:val="No Spacing Char"/>
    <w:link w:val="SemEspaamento1"/>
    <w:uiPriority w:val="1"/>
    <w:rsid w:val="00406F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term2">
    <w:name w:val="qterm2"/>
    <w:rsid w:val="00406F90"/>
  </w:style>
  <w:style w:type="paragraph" w:customStyle="1" w:styleId="p18">
    <w:name w:val="p18"/>
    <w:basedOn w:val="Normal"/>
    <w:rsid w:val="00406F90"/>
    <w:pPr>
      <w:widowControl w:val="0"/>
      <w:tabs>
        <w:tab w:val="left" w:pos="740"/>
      </w:tabs>
      <w:autoSpaceDE w:val="0"/>
      <w:autoSpaceDN w:val="0"/>
      <w:adjustRightInd w:val="0"/>
      <w:spacing w:after="0" w:line="260" w:lineRule="atLeas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02">
    <w:name w:val="Título 02"/>
    <w:basedOn w:val="Ttulo2"/>
    <w:rsid w:val="00406F90"/>
    <w:rPr>
      <w:rFonts w:ascii="Arial" w:eastAsia="Calibri" w:hAnsi="Arial" w:cs="Arial"/>
      <w:caps/>
      <w:snapToGrid w:val="0"/>
      <w:u w:color="000000"/>
    </w:rPr>
  </w:style>
  <w:style w:type="paragraph" w:customStyle="1" w:styleId="Textbody">
    <w:name w:val="Text body"/>
    <w:basedOn w:val="Normal"/>
    <w:rsid w:val="00406F90"/>
    <w:pPr>
      <w:widowControl w:val="0"/>
      <w:suppressAutoHyphens/>
      <w:autoSpaceDN w:val="0"/>
      <w:spacing w:after="120" w:line="240" w:lineRule="auto"/>
      <w:textAlignment w:val="baseline"/>
    </w:pPr>
    <w:rPr>
      <w:rFonts w:ascii="Thorndale AMT" w:eastAsia="Arial" w:hAnsi="Thorndale AMT" w:cs="Tahoma"/>
      <w:kern w:val="3"/>
      <w:sz w:val="24"/>
      <w:szCs w:val="24"/>
      <w:lang w:eastAsia="pt-BR"/>
    </w:rPr>
  </w:style>
  <w:style w:type="paragraph" w:styleId="Encerramento">
    <w:name w:val="Closing"/>
    <w:basedOn w:val="Normal"/>
    <w:link w:val="EncerramentoChar"/>
    <w:uiPriority w:val="7"/>
    <w:unhideWhenUsed/>
    <w:qFormat/>
    <w:rsid w:val="00406F90"/>
    <w:pPr>
      <w:spacing w:before="480" w:after="960"/>
      <w:contextualSpacing/>
    </w:pPr>
    <w:rPr>
      <w:rFonts w:ascii="Perpetua" w:eastAsia="Times New Roman" w:hAnsi="Perpetua" w:cs="Times New Roman"/>
      <w:color w:val="000000"/>
      <w:sz w:val="20"/>
      <w:szCs w:val="20"/>
      <w:lang w:val="x-none" w:eastAsia="x-none"/>
    </w:rPr>
  </w:style>
  <w:style w:type="character" w:customStyle="1" w:styleId="EncerramentoChar">
    <w:name w:val="Encerramento Char"/>
    <w:basedOn w:val="Fontepargpadro"/>
    <w:link w:val="Encerramento"/>
    <w:uiPriority w:val="7"/>
    <w:rsid w:val="00406F90"/>
    <w:rPr>
      <w:rFonts w:ascii="Perpetua" w:eastAsia="Times New Roman" w:hAnsi="Perpetua" w:cs="Times New Roman"/>
      <w:color w:val="000000"/>
      <w:sz w:val="20"/>
      <w:szCs w:val="20"/>
      <w:lang w:val="x-none" w:eastAsia="x-none"/>
    </w:rPr>
  </w:style>
  <w:style w:type="paragraph" w:styleId="Assinatura">
    <w:name w:val="Signature"/>
    <w:basedOn w:val="Normal"/>
    <w:link w:val="AssinaturaChar"/>
    <w:uiPriority w:val="8"/>
    <w:unhideWhenUsed/>
    <w:rsid w:val="00406F90"/>
    <w:pPr>
      <w:contextualSpacing/>
    </w:pPr>
    <w:rPr>
      <w:rFonts w:ascii="Perpetua" w:eastAsia="Perpetua" w:hAnsi="Perpetua" w:cs="Times New Roman"/>
      <w:color w:val="000000"/>
      <w:sz w:val="20"/>
      <w:szCs w:val="20"/>
      <w:lang w:val="x-none" w:eastAsia="x-none"/>
    </w:rPr>
  </w:style>
  <w:style w:type="character" w:customStyle="1" w:styleId="AssinaturaChar">
    <w:name w:val="Assinatura Char"/>
    <w:basedOn w:val="Fontepargpadro"/>
    <w:link w:val="Assinatura"/>
    <w:uiPriority w:val="8"/>
    <w:rsid w:val="00406F90"/>
    <w:rPr>
      <w:rFonts w:ascii="Perpetua" w:eastAsia="Perpetua" w:hAnsi="Perpetua" w:cs="Times New Roman"/>
      <w:color w:val="000000"/>
      <w:sz w:val="20"/>
      <w:szCs w:val="20"/>
      <w:lang w:val="x-none" w:eastAsia="x-none"/>
    </w:rPr>
  </w:style>
  <w:style w:type="paragraph" w:styleId="Textoembloco">
    <w:name w:val="Block Text"/>
    <w:aliases w:val="Citação em Bloco"/>
    <w:rsid w:val="00406F90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Perpetua" w:eastAsia="Times New Roman" w:hAnsi="Perpetua" w:cs="Times New Roman"/>
      <w:color w:val="7F7F7F"/>
      <w:sz w:val="28"/>
      <w:szCs w:val="28"/>
    </w:rPr>
  </w:style>
  <w:style w:type="character" w:styleId="TtulodoLivro">
    <w:name w:val="Book Title"/>
    <w:uiPriority w:val="33"/>
    <w:qFormat/>
    <w:rsid w:val="00406F90"/>
    <w:rPr>
      <w:rFonts w:ascii="Franklin Gothic Book" w:eastAsia="Times New Roman" w:hAnsi="Franklin Gothic Book" w:cs="Times New Roman"/>
      <w:bCs w:val="0"/>
      <w:i/>
      <w:iCs/>
      <w:color w:val="855D5D"/>
      <w:sz w:val="20"/>
      <w:szCs w:val="20"/>
      <w:lang w:val="pt-BR"/>
    </w:rPr>
  </w:style>
  <w:style w:type="paragraph" w:styleId="Legenda">
    <w:name w:val="caption"/>
    <w:basedOn w:val="Normal"/>
    <w:next w:val="Normal"/>
    <w:unhideWhenUsed/>
    <w:qFormat/>
    <w:rsid w:val="00406F90"/>
    <w:pPr>
      <w:spacing w:after="0" w:line="240" w:lineRule="auto"/>
    </w:pPr>
    <w:rPr>
      <w:rFonts w:ascii="Perpetua" w:eastAsia="Times New Roman" w:hAnsi="Perpetua" w:cs="Times New Roman"/>
      <w:smallCaps/>
      <w:color w:val="732117"/>
      <w:spacing w:val="10"/>
      <w:sz w:val="18"/>
      <w:szCs w:val="18"/>
    </w:rPr>
  </w:style>
  <w:style w:type="character" w:styleId="nfaseIntensa">
    <w:name w:val="Intense Emphasis"/>
    <w:uiPriority w:val="21"/>
    <w:qFormat/>
    <w:rsid w:val="00406F90"/>
    <w:rPr>
      <w:rFonts w:ascii="Perpetua" w:hAnsi="Perpetua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itaoIntensa">
    <w:name w:val="Intense Quote"/>
    <w:basedOn w:val="Normal"/>
    <w:link w:val="CitaoIntensaChar"/>
    <w:uiPriority w:val="30"/>
    <w:qFormat/>
    <w:rsid w:val="00406F90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after="160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6F90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  <w:lang w:val="x-none" w:eastAsia="x-none"/>
    </w:rPr>
  </w:style>
  <w:style w:type="character" w:styleId="RefernciaIntensa">
    <w:name w:val="Intense Reference"/>
    <w:uiPriority w:val="32"/>
    <w:qFormat/>
    <w:rsid w:val="00406F90"/>
    <w:rPr>
      <w:b/>
      <w:bCs/>
      <w:color w:val="D34817"/>
      <w:sz w:val="22"/>
      <w:u w:val="single"/>
    </w:rPr>
  </w:style>
  <w:style w:type="paragraph" w:styleId="Commarcadores">
    <w:name w:val="List Bullet"/>
    <w:basedOn w:val="Normal"/>
    <w:uiPriority w:val="37"/>
    <w:unhideWhenUsed/>
    <w:qFormat/>
    <w:rsid w:val="00406F90"/>
    <w:pPr>
      <w:numPr>
        <w:numId w:val="3"/>
      </w:numPr>
      <w:spacing w:after="0"/>
      <w:contextualSpacing/>
    </w:pPr>
    <w:rPr>
      <w:rFonts w:ascii="Perpetua" w:eastAsia="Times New Roman" w:hAnsi="Perpetua" w:cs="Times New Roman"/>
      <w:color w:val="000000"/>
    </w:rPr>
  </w:style>
  <w:style w:type="paragraph" w:styleId="Commarcadores2">
    <w:name w:val="List Bullet 2"/>
    <w:basedOn w:val="Normal"/>
    <w:uiPriority w:val="37"/>
    <w:unhideWhenUsed/>
    <w:qFormat/>
    <w:rsid w:val="00406F90"/>
    <w:pPr>
      <w:numPr>
        <w:numId w:val="4"/>
      </w:numPr>
      <w:spacing w:after="0"/>
    </w:pPr>
    <w:rPr>
      <w:rFonts w:ascii="Perpetua" w:eastAsia="Times New Roman" w:hAnsi="Perpetua" w:cs="Times New Roman"/>
      <w:color w:val="000000"/>
    </w:rPr>
  </w:style>
  <w:style w:type="paragraph" w:styleId="Commarcadores3">
    <w:name w:val="List Bullet 3"/>
    <w:basedOn w:val="Normal"/>
    <w:uiPriority w:val="37"/>
    <w:unhideWhenUsed/>
    <w:qFormat/>
    <w:rsid w:val="00406F90"/>
    <w:pPr>
      <w:spacing w:after="0"/>
      <w:ind w:left="1080" w:hanging="360"/>
    </w:pPr>
    <w:rPr>
      <w:rFonts w:ascii="Perpetua" w:eastAsia="Times New Roman" w:hAnsi="Perpetua" w:cs="Times New Roman"/>
      <w:color w:val="000000"/>
    </w:rPr>
  </w:style>
  <w:style w:type="paragraph" w:styleId="Commarcadores4">
    <w:name w:val="List Bullet 4"/>
    <w:basedOn w:val="Normal"/>
    <w:uiPriority w:val="37"/>
    <w:unhideWhenUsed/>
    <w:qFormat/>
    <w:rsid w:val="00406F90"/>
    <w:pPr>
      <w:numPr>
        <w:numId w:val="5"/>
      </w:numPr>
      <w:spacing w:after="0"/>
    </w:pPr>
    <w:rPr>
      <w:rFonts w:ascii="Perpetua" w:eastAsia="Times New Roman" w:hAnsi="Perpetua" w:cs="Times New Roman"/>
      <w:color w:val="000000"/>
    </w:rPr>
  </w:style>
  <w:style w:type="paragraph" w:styleId="Commarcadores5">
    <w:name w:val="List Bullet 5"/>
    <w:basedOn w:val="Normal"/>
    <w:uiPriority w:val="37"/>
    <w:unhideWhenUsed/>
    <w:qFormat/>
    <w:rsid w:val="00406F90"/>
    <w:pPr>
      <w:numPr>
        <w:numId w:val="6"/>
      </w:numPr>
      <w:spacing w:after="0"/>
    </w:pPr>
    <w:rPr>
      <w:rFonts w:ascii="Perpetua" w:eastAsia="Times New Roman" w:hAnsi="Perpetua" w:cs="Times New Roman"/>
      <w:color w:val="000000"/>
    </w:rPr>
  </w:style>
  <w:style w:type="paragraph" w:styleId="Citao">
    <w:name w:val="Quote"/>
    <w:basedOn w:val="Normal"/>
    <w:link w:val="CitaoChar"/>
    <w:uiPriority w:val="29"/>
    <w:qFormat/>
    <w:rsid w:val="00406F90"/>
    <w:pPr>
      <w:spacing w:after="160"/>
    </w:pPr>
    <w:rPr>
      <w:rFonts w:ascii="Perpetua" w:eastAsia="Perpetua" w:hAnsi="Perpetua" w:cs="Times New Roman"/>
      <w:i/>
      <w:iCs/>
      <w:color w:val="7F7F7F"/>
      <w:sz w:val="24"/>
      <w:szCs w:val="24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406F90"/>
    <w:rPr>
      <w:rFonts w:ascii="Perpetua" w:eastAsia="Perpetua" w:hAnsi="Perpetua" w:cs="Times New Roman"/>
      <w:i/>
      <w:iCs/>
      <w:color w:val="7F7F7F"/>
      <w:sz w:val="24"/>
      <w:szCs w:val="24"/>
      <w:lang w:val="x-none" w:eastAsia="x-none"/>
    </w:rPr>
  </w:style>
  <w:style w:type="character" w:styleId="nfaseSutil">
    <w:name w:val="Subtle Emphasis"/>
    <w:uiPriority w:val="19"/>
    <w:qFormat/>
    <w:rsid w:val="00406F90"/>
    <w:rPr>
      <w:rFonts w:ascii="Perpetua" w:hAnsi="Perpetua"/>
      <w:i/>
      <w:iCs/>
      <w:color w:val="737373"/>
      <w:spacing w:val="2"/>
      <w:w w:val="100"/>
      <w:kern w:val="0"/>
      <w:sz w:val="22"/>
    </w:rPr>
  </w:style>
  <w:style w:type="character" w:styleId="RefernciaSutil">
    <w:name w:val="Subtle Reference"/>
    <w:uiPriority w:val="31"/>
    <w:qFormat/>
    <w:rsid w:val="00406F90"/>
    <w:rPr>
      <w:color w:val="737373"/>
      <w:sz w:val="22"/>
      <w:u w:val="single"/>
    </w:rPr>
  </w:style>
  <w:style w:type="paragraph" w:styleId="Sumrio1">
    <w:name w:val="toc 1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</w:pPr>
    <w:rPr>
      <w:rFonts w:ascii="Perpetua" w:eastAsia="Times New Roman" w:hAnsi="Perpetua" w:cs="Times New Roman"/>
      <w:smallCaps/>
      <w:noProof/>
      <w:color w:val="9B2D1F"/>
    </w:rPr>
  </w:style>
  <w:style w:type="paragraph" w:styleId="Sumrio2">
    <w:name w:val="toc 2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216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3">
    <w:name w:val="toc 3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446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4">
    <w:name w:val="toc 4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662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5">
    <w:name w:val="toc 5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878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6">
    <w:name w:val="toc 6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1094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7">
    <w:name w:val="toc 7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1325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8">
    <w:name w:val="toc 8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1540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9">
    <w:name w:val="toc 9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1760"/>
    </w:pPr>
    <w:rPr>
      <w:rFonts w:ascii="Perpetua" w:eastAsia="Times New Roman" w:hAnsi="Perpetua" w:cs="Times New Roman"/>
      <w:smallCaps/>
      <w:noProof/>
      <w:color w:val="000000"/>
    </w:rPr>
  </w:style>
  <w:style w:type="paragraph" w:customStyle="1" w:styleId="TextodeData">
    <w:name w:val="Texto de Data"/>
    <w:basedOn w:val="Normal"/>
    <w:uiPriority w:val="35"/>
    <w:rsid w:val="00406F90"/>
    <w:pPr>
      <w:spacing w:before="720"/>
      <w:contextualSpacing/>
    </w:pPr>
    <w:rPr>
      <w:rFonts w:ascii="Perpetua" w:eastAsia="Times New Roman" w:hAnsi="Perpetua" w:cs="Times New Roman"/>
      <w:color w:val="000000"/>
    </w:rPr>
  </w:style>
  <w:style w:type="paragraph" w:customStyle="1" w:styleId="TextoCinza">
    <w:name w:val="Texto Cinza"/>
    <w:basedOn w:val="SemEspaamento"/>
    <w:uiPriority w:val="35"/>
    <w:qFormat/>
    <w:rsid w:val="00406F90"/>
    <w:rPr>
      <w:rFonts w:ascii="Franklin Gothic Book" w:eastAsia="Times New Roman" w:hAnsi="Franklin Gothic Book" w:cs="Times New Roman"/>
      <w:color w:val="7F7F7F"/>
      <w:sz w:val="20"/>
      <w:szCs w:val="20"/>
      <w:lang w:val="x-none"/>
    </w:rPr>
  </w:style>
  <w:style w:type="paragraph" w:customStyle="1" w:styleId="CabealhoPar">
    <w:name w:val="Cabeçalho Par"/>
    <w:basedOn w:val="SemEspaamento"/>
    <w:qFormat/>
    <w:rsid w:val="00406F90"/>
    <w:pPr>
      <w:pBdr>
        <w:bottom w:val="single" w:sz="4" w:space="1" w:color="D34817"/>
      </w:pBdr>
    </w:pPr>
    <w:rPr>
      <w:rFonts w:ascii="Perpetua" w:eastAsia="Times New Roman" w:hAnsi="Perpetua" w:cs="Times New Roman"/>
      <w:b/>
      <w:bCs/>
      <w:color w:val="696464"/>
      <w:sz w:val="20"/>
      <w:lang w:val="x-none"/>
    </w:rPr>
  </w:style>
  <w:style w:type="character" w:styleId="TextodoEspaoReservado">
    <w:name w:val="Placeholder Text"/>
    <w:uiPriority w:val="99"/>
    <w:semiHidden/>
    <w:rsid w:val="00406F90"/>
    <w:rPr>
      <w:color w:val="808080"/>
    </w:rPr>
  </w:style>
  <w:style w:type="character" w:styleId="Nmerodepgina">
    <w:name w:val="page number"/>
    <w:basedOn w:val="Fontepargpadro"/>
    <w:rsid w:val="00406F90"/>
  </w:style>
  <w:style w:type="paragraph" w:styleId="NormalWeb">
    <w:name w:val="Normal (Web)"/>
    <w:basedOn w:val="Normal"/>
    <w:uiPriority w:val="99"/>
    <w:rsid w:val="0040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servado3">
    <w:name w:val="reservado3"/>
    <w:basedOn w:val="Normal"/>
    <w:rsid w:val="00406F90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Corpodetexto1">
    <w:name w:val="Corpo de texto1"/>
    <w:rsid w:val="00406F90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pt-BR"/>
    </w:rPr>
  </w:style>
  <w:style w:type="paragraph" w:customStyle="1" w:styleId="Corpodetexto21">
    <w:name w:val="Corpo de texto 21"/>
    <w:basedOn w:val="Normal"/>
    <w:rsid w:val="00406F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ocument1">
    <w:name w:val="Document 1"/>
    <w:rsid w:val="00406F9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pt-BR"/>
    </w:rPr>
  </w:style>
  <w:style w:type="paragraph" w:customStyle="1" w:styleId="Recuodecorpodetexto32">
    <w:name w:val="Recuo de corpo de texto 32"/>
    <w:basedOn w:val="Normal"/>
    <w:rsid w:val="00406F90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06F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406F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xl24">
    <w:name w:val="xl24"/>
    <w:basedOn w:val="Normal"/>
    <w:rsid w:val="00406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25">
    <w:name w:val="xl25"/>
    <w:basedOn w:val="Normal"/>
    <w:rsid w:val="00406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406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27">
    <w:name w:val="xl27"/>
    <w:basedOn w:val="Normal"/>
    <w:rsid w:val="00406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xl28">
    <w:name w:val="xl28"/>
    <w:basedOn w:val="Normal"/>
    <w:rsid w:val="00406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xl29">
    <w:name w:val="xl29"/>
    <w:basedOn w:val="Normal"/>
    <w:rsid w:val="00406F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30">
    <w:name w:val="xl30"/>
    <w:basedOn w:val="Normal"/>
    <w:rsid w:val="00406F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31">
    <w:name w:val="xl31"/>
    <w:basedOn w:val="Normal"/>
    <w:rsid w:val="00406F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PlainText1">
    <w:name w:val="Plain Text1"/>
    <w:basedOn w:val="Normal"/>
    <w:rsid w:val="00406F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06F90"/>
  </w:style>
  <w:style w:type="paragraph" w:customStyle="1" w:styleId="Normal-10">
    <w:name w:val="Normal-10"/>
    <w:rsid w:val="00406F90"/>
    <w:pPr>
      <w:widowControl w:val="0"/>
      <w:autoSpaceDE w:val="0"/>
      <w:autoSpaceDN w:val="0"/>
      <w:adjustRightInd w:val="0"/>
      <w:spacing w:before="91" w:after="91" w:line="240" w:lineRule="auto"/>
      <w:ind w:firstLine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Padro">
    <w:name w:val="WW-Padrão"/>
    <w:rsid w:val="00406F9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customStyle="1" w:styleId="Contedodetabela">
    <w:name w:val="Conteúdo de tabela"/>
    <w:basedOn w:val="Normal"/>
    <w:rsid w:val="00406F9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Corpodetexto31">
    <w:name w:val="Corpo de texto 31"/>
    <w:basedOn w:val="Normal"/>
    <w:rsid w:val="00406F90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color w:val="FF0000"/>
      <w:sz w:val="20"/>
      <w:szCs w:val="20"/>
      <w:lang w:bidi="en-US"/>
    </w:rPr>
  </w:style>
  <w:style w:type="paragraph" w:customStyle="1" w:styleId="padro">
    <w:name w:val="padro"/>
    <w:basedOn w:val="Normal"/>
    <w:rsid w:val="00406F90"/>
    <w:pPr>
      <w:widowControl w:val="0"/>
      <w:suppressAutoHyphens/>
      <w:autoSpaceDE w:val="0"/>
      <w:spacing w:before="280" w:after="280" w:line="240" w:lineRule="auto"/>
    </w:pPr>
    <w:rPr>
      <w:rFonts w:ascii="Times New Roman" w:eastAsia="Calibri" w:hAnsi="Times New Roman" w:cs="Times New Roman"/>
      <w:sz w:val="20"/>
      <w:szCs w:val="20"/>
      <w:lang w:bidi="en-US"/>
    </w:rPr>
  </w:style>
  <w:style w:type="paragraph" w:customStyle="1" w:styleId="Textopadro">
    <w:name w:val="Texto padrão"/>
    <w:basedOn w:val="Normal"/>
    <w:rsid w:val="00406F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NoSpacing2">
    <w:name w:val="No Spacing2"/>
    <w:uiPriority w:val="1"/>
    <w:qFormat/>
    <w:rsid w:val="00406F90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customStyle="1" w:styleId="NoSpacing1">
    <w:name w:val="No Spacing1"/>
    <w:qFormat/>
    <w:rsid w:val="0040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06F9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customStyle="1" w:styleId="paragraphscx256164130">
    <w:name w:val="paragraph scx256164130"/>
    <w:basedOn w:val="Normal"/>
    <w:rsid w:val="00406F90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runscx256164130">
    <w:name w:val="textrun scx256164130"/>
    <w:rsid w:val="00406F90"/>
  </w:style>
  <w:style w:type="character" w:customStyle="1" w:styleId="eopscx256164130">
    <w:name w:val="eop scx256164130"/>
    <w:rsid w:val="00406F90"/>
  </w:style>
  <w:style w:type="table" w:customStyle="1" w:styleId="Tabelacomgrade1">
    <w:name w:val="Tabela com grade1"/>
    <w:basedOn w:val="Tabelanormal"/>
    <w:next w:val="Tabelacomgrade"/>
    <w:locked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1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rsid w:val="001810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Semlista2">
    <w:name w:val="Sem lista2"/>
    <w:next w:val="Semlista"/>
    <w:uiPriority w:val="99"/>
    <w:semiHidden/>
    <w:unhideWhenUsed/>
    <w:rsid w:val="001810D2"/>
  </w:style>
  <w:style w:type="numbering" w:customStyle="1" w:styleId="Semlista3">
    <w:name w:val="Sem lista3"/>
    <w:next w:val="Semlista"/>
    <w:semiHidden/>
    <w:rsid w:val="001810D2"/>
  </w:style>
  <w:style w:type="numbering" w:customStyle="1" w:styleId="Semlista4">
    <w:name w:val="Sem lista4"/>
    <w:next w:val="Semlista"/>
    <w:uiPriority w:val="99"/>
    <w:semiHidden/>
    <w:unhideWhenUsed/>
    <w:rsid w:val="001810D2"/>
  </w:style>
  <w:style w:type="table" w:customStyle="1" w:styleId="Tabelacomgrade2">
    <w:name w:val="Tabela com grade2"/>
    <w:basedOn w:val="Tabelanormal"/>
    <w:next w:val="Tabelacomgrade"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numbering" w:customStyle="1" w:styleId="Semlista5">
    <w:name w:val="Sem lista5"/>
    <w:next w:val="Semlista"/>
    <w:uiPriority w:val="99"/>
    <w:semiHidden/>
    <w:unhideWhenUsed/>
    <w:rsid w:val="001810D2"/>
  </w:style>
  <w:style w:type="table" w:customStyle="1" w:styleId="Tabelacomgrade3">
    <w:name w:val="Tabela com grade3"/>
    <w:basedOn w:val="Tabelanormal"/>
    <w:next w:val="Tabelacomgrade"/>
    <w:uiPriority w:val="39"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810D2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1810D2"/>
  </w:style>
  <w:style w:type="character" w:customStyle="1" w:styleId="texto11">
    <w:name w:val="texto11"/>
    <w:rsid w:val="001810D2"/>
    <w:rPr>
      <w:rFonts w:ascii="Arial" w:hAnsi="Arial" w:cs="Arial" w:hint="default"/>
      <w:strike w:val="0"/>
      <w:dstrike w:val="0"/>
      <w:spacing w:val="458"/>
      <w:sz w:val="36"/>
      <w:szCs w:val="36"/>
      <w:u w:val="none"/>
      <w:effect w:val="none"/>
    </w:rPr>
  </w:style>
  <w:style w:type="table" w:customStyle="1" w:styleId="Tabelacomgrade4">
    <w:name w:val="Tabela com grade4"/>
    <w:basedOn w:val="Tabelanormal"/>
    <w:next w:val="Tabelacomgrade"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basedOn w:val="Normal"/>
    <w:next w:val="Normal"/>
    <w:rsid w:val="001810D2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paragraph" w:customStyle="1" w:styleId="xl63">
    <w:name w:val="xl63"/>
    <w:basedOn w:val="Normal"/>
    <w:rsid w:val="0018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810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6">
    <w:name w:val="xl76"/>
    <w:basedOn w:val="Normal"/>
    <w:rsid w:val="001810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8">
    <w:name w:val="xl78"/>
    <w:basedOn w:val="Normal"/>
    <w:rsid w:val="001810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9">
    <w:name w:val="xl79"/>
    <w:basedOn w:val="Normal"/>
    <w:rsid w:val="001810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1810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1810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3">
    <w:name w:val="xl83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1810D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1810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1810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89">
    <w:name w:val="xl89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0">
    <w:name w:val="xl90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1">
    <w:name w:val="xl91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2">
    <w:name w:val="xl92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3">
    <w:name w:val="xl93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8">
    <w:name w:val="xl98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9">
    <w:name w:val="xl99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100">
    <w:name w:val="xl100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Ttulo31">
    <w:name w:val="Título 31"/>
    <w:basedOn w:val="Normal"/>
    <w:uiPriority w:val="1"/>
    <w:qFormat/>
    <w:rsid w:val="001810D2"/>
    <w:pPr>
      <w:widowControl w:val="0"/>
      <w:autoSpaceDE w:val="0"/>
      <w:autoSpaceDN w:val="0"/>
      <w:spacing w:after="0" w:line="240" w:lineRule="auto"/>
      <w:ind w:left="1008"/>
      <w:jc w:val="both"/>
      <w:outlineLvl w:val="3"/>
    </w:pPr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customStyle="1" w:styleId="texto1">
    <w:name w:val="texto1"/>
    <w:basedOn w:val="Normal"/>
    <w:rsid w:val="001810D2"/>
    <w:pPr>
      <w:widowControl w:val="0"/>
      <w:suppressAutoHyphens/>
      <w:spacing w:before="100" w:after="100" w:line="300" w:lineRule="atLeast"/>
      <w:jc w:val="both"/>
    </w:pPr>
    <w:rPr>
      <w:rFonts w:ascii="Arial" w:eastAsia="Arial Unicode MS" w:hAnsi="Arial" w:cs="Arial"/>
      <w:sz w:val="17"/>
      <w:szCs w:val="24"/>
    </w:rPr>
  </w:style>
  <w:style w:type="numbering" w:customStyle="1" w:styleId="Semlista7">
    <w:name w:val="Sem lista7"/>
    <w:next w:val="Semlista"/>
    <w:semiHidden/>
    <w:rsid w:val="001810D2"/>
  </w:style>
  <w:style w:type="table" w:customStyle="1" w:styleId="Tabelacomgrade5">
    <w:name w:val="Tabela com grade5"/>
    <w:basedOn w:val="Tabelanormal"/>
    <w:next w:val="Tabelacomgrade"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1810D2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Reviso">
    <w:name w:val="Revision"/>
    <w:hidden/>
    <w:uiPriority w:val="99"/>
    <w:semiHidden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uiPriority w:val="99"/>
    <w:semiHidden/>
    <w:unhideWhenUsed/>
    <w:rsid w:val="001810D2"/>
    <w:rPr>
      <w:color w:val="605E5C"/>
      <w:shd w:val="clear" w:color="auto" w:fill="E1DFDD"/>
    </w:rPr>
  </w:style>
  <w:style w:type="character" w:customStyle="1" w:styleId="fontstyle31">
    <w:name w:val="fontstyle31"/>
    <w:rsid w:val="001810D2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1810D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810D2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810D2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810D2"/>
    <w:pPr>
      <w:widowControl w:val="0"/>
      <w:autoSpaceDE w:val="0"/>
      <w:autoSpaceDN w:val="0"/>
      <w:spacing w:after="0" w:line="240" w:lineRule="auto"/>
      <w:ind w:left="1008"/>
      <w:outlineLvl w:val="1"/>
    </w:pPr>
    <w:rPr>
      <w:rFonts w:ascii="Arial Narrow" w:eastAsia="Arial Narrow" w:hAnsi="Arial Narrow" w:cs="Arial Narrow"/>
      <w:b/>
      <w:bCs/>
      <w:sz w:val="20"/>
      <w:szCs w:val="20"/>
      <w:lang w:val="en-US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810D2"/>
    <w:rPr>
      <w:color w:val="605E5C"/>
      <w:shd w:val="clear" w:color="auto" w:fill="E1DFDD"/>
    </w:rPr>
  </w:style>
  <w:style w:type="table" w:customStyle="1" w:styleId="Tabelacomgrade6">
    <w:name w:val="Tabela com grade6"/>
    <w:basedOn w:val="Tabelanormal"/>
    <w:next w:val="Tabelacomgrade"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8">
    <w:name w:val="Sem lista8"/>
    <w:next w:val="Semlista"/>
    <w:uiPriority w:val="99"/>
    <w:semiHidden/>
    <w:unhideWhenUsed/>
    <w:rsid w:val="001810D2"/>
  </w:style>
  <w:style w:type="table" w:customStyle="1" w:styleId="Tabelacomgrade7">
    <w:name w:val="Tabela com grade7"/>
    <w:basedOn w:val="Tabelanormal"/>
    <w:next w:val="Tabelacomgrade"/>
    <w:uiPriority w:val="59"/>
    <w:rsid w:val="001810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maiusculas">
    <w:name w:val="texto_centralizado_maiusculas"/>
    <w:basedOn w:val="Normal"/>
    <w:rsid w:val="0018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8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8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17">
    <w:name w:val="_Style 17"/>
    <w:basedOn w:val="Tabelanormal"/>
    <w:qFormat/>
    <w:rsid w:val="001810D2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Semlista9">
    <w:name w:val="Sem lista9"/>
    <w:next w:val="Semlista"/>
    <w:uiPriority w:val="99"/>
    <w:semiHidden/>
    <w:unhideWhenUsed/>
    <w:rsid w:val="001810D2"/>
  </w:style>
  <w:style w:type="table" w:customStyle="1" w:styleId="Tabelacomgrade8">
    <w:name w:val="Tabela com grade8"/>
    <w:basedOn w:val="Tabelanormal"/>
    <w:next w:val="Tabelacomgrade"/>
    <w:uiPriority w:val="59"/>
    <w:rsid w:val="001810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1">
    <w:name w:val="_Style 171"/>
    <w:basedOn w:val="Tabelanormal"/>
    <w:qFormat/>
    <w:rsid w:val="001810D2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Semlista10">
    <w:name w:val="Sem lista10"/>
    <w:next w:val="Semlista"/>
    <w:uiPriority w:val="99"/>
    <w:semiHidden/>
    <w:unhideWhenUsed/>
    <w:rsid w:val="001810D2"/>
  </w:style>
  <w:style w:type="character" w:styleId="Refdecomentrio">
    <w:name w:val="annotation reference"/>
    <w:rsid w:val="001810D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810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rsid w:val="001810D2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81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810D2"/>
    <w:rPr>
      <w:rFonts w:ascii="Arial MT" w:eastAsia="Arial MT" w:hAnsi="Arial MT" w:cs="Arial MT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unhideWhenUsed/>
    <w:qFormat/>
    <w:rsid w:val="001810D2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5">
    <w:name w:val="Menção Pendente5"/>
    <w:uiPriority w:val="99"/>
    <w:unhideWhenUsed/>
    <w:rsid w:val="001810D2"/>
    <w:rPr>
      <w:color w:val="605E5C"/>
      <w:shd w:val="clear" w:color="auto" w:fill="E1DFDD"/>
    </w:rPr>
  </w:style>
  <w:style w:type="character" w:customStyle="1" w:styleId="15">
    <w:name w:val="15"/>
    <w:rsid w:val="001810D2"/>
    <w:rPr>
      <w:rFonts w:ascii="Calibri" w:hAnsi="Calibri" w:cs="Calibri" w:hint="default"/>
      <w:b/>
      <w:bCs/>
    </w:rPr>
  </w:style>
  <w:style w:type="numbering" w:customStyle="1" w:styleId="Semlista11">
    <w:name w:val="Sem lista11"/>
    <w:next w:val="Semlista"/>
    <w:uiPriority w:val="99"/>
    <w:semiHidden/>
    <w:unhideWhenUsed/>
    <w:rsid w:val="001810D2"/>
  </w:style>
  <w:style w:type="table" w:customStyle="1" w:styleId="Tabelacomgrade9">
    <w:name w:val="Tabela com grade9"/>
    <w:basedOn w:val="Tabelanormal"/>
    <w:next w:val="Tabelacomgrade"/>
    <w:uiPriority w:val="59"/>
    <w:rsid w:val="001810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2">
    <w:name w:val="Sem lista12"/>
    <w:next w:val="Semlista"/>
    <w:uiPriority w:val="99"/>
    <w:semiHidden/>
    <w:unhideWhenUsed/>
    <w:rsid w:val="001810D2"/>
  </w:style>
  <w:style w:type="table" w:customStyle="1" w:styleId="Tabelacomgrade10">
    <w:name w:val="Tabela com grade10"/>
    <w:basedOn w:val="Tabelanormal"/>
    <w:next w:val="Tabelacomgrade"/>
    <w:uiPriority w:val="59"/>
    <w:rsid w:val="001810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3">
    <w:name w:val="Sem lista13"/>
    <w:next w:val="Semlista"/>
    <w:uiPriority w:val="99"/>
    <w:semiHidden/>
    <w:unhideWhenUsed/>
    <w:rsid w:val="001810D2"/>
  </w:style>
  <w:style w:type="numbering" w:customStyle="1" w:styleId="Semlista21">
    <w:name w:val="Sem lista21"/>
    <w:next w:val="Semlista"/>
    <w:uiPriority w:val="99"/>
    <w:semiHidden/>
    <w:unhideWhenUsed/>
    <w:rsid w:val="00181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0" w:qFormat="1"/>
    <w:lsdException w:name="heading 9" w:uiPriority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alutation" w:uiPriority="4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37B4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i/>
      <w:sz w:val="52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1"/>
    <w:qFormat/>
    <w:rsid w:val="00D437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406F90"/>
    <w:pPr>
      <w:keepNext/>
      <w:spacing w:after="0" w:line="240" w:lineRule="auto"/>
      <w:jc w:val="center"/>
      <w:outlineLvl w:val="2"/>
    </w:pPr>
    <w:rPr>
      <w:rFonts w:ascii="Book Antiqua" w:eastAsia="Calibri" w:hAnsi="Book Antiqua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06F90"/>
    <w:pPr>
      <w:keepNext/>
      <w:spacing w:after="0" w:line="240" w:lineRule="auto"/>
      <w:outlineLvl w:val="3"/>
    </w:pPr>
    <w:rPr>
      <w:rFonts w:ascii="Book Antiqua" w:eastAsia="Calibri" w:hAnsi="Book Antiqua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1"/>
    <w:unhideWhenUsed/>
    <w:qFormat/>
    <w:rsid w:val="00406F90"/>
    <w:pPr>
      <w:spacing w:before="200" w:after="0"/>
      <w:outlineLvl w:val="4"/>
    </w:pPr>
    <w:rPr>
      <w:rFonts w:ascii="Franklin Gothic Book" w:eastAsia="Times New Roman" w:hAnsi="Franklin Gothic Book" w:cs="Times New Roman"/>
      <w:b/>
      <w:bCs/>
      <w:i/>
      <w:iCs/>
      <w:color w:val="7B6A4D"/>
      <w:spacing w:val="2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1"/>
    <w:unhideWhenUsed/>
    <w:qFormat/>
    <w:rsid w:val="00406F9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406F90"/>
    <w:pPr>
      <w:spacing w:before="200" w:after="0"/>
      <w:outlineLvl w:val="6"/>
    </w:pPr>
    <w:rPr>
      <w:rFonts w:ascii="Franklin Gothic Book" w:eastAsia="Times New Roman" w:hAnsi="Franklin Gothic Book" w:cs="Times New Roman"/>
      <w:i/>
      <w:iCs/>
      <w:color w:val="524633"/>
      <w:spacing w:val="10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406F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406F90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Cabeçalho1,hd,he"/>
    <w:basedOn w:val="Normal"/>
    <w:link w:val="CabealhoChar"/>
    <w:uiPriority w:val="99"/>
    <w:unhideWhenUsed/>
    <w:rsid w:val="00D43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Cabeçalho1 Char,hd Char,he Char"/>
    <w:basedOn w:val="Fontepargpadro"/>
    <w:link w:val="Cabealho"/>
    <w:uiPriority w:val="99"/>
    <w:rsid w:val="00D437B4"/>
  </w:style>
  <w:style w:type="paragraph" w:styleId="Rodap">
    <w:name w:val="footer"/>
    <w:basedOn w:val="Normal"/>
    <w:link w:val="RodapChar"/>
    <w:uiPriority w:val="99"/>
    <w:unhideWhenUsed/>
    <w:rsid w:val="00D43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7B4"/>
  </w:style>
  <w:style w:type="character" w:customStyle="1" w:styleId="Ttulo1Char">
    <w:name w:val="Título 1 Char"/>
    <w:basedOn w:val="Fontepargpadro"/>
    <w:link w:val="Ttulo1"/>
    <w:rsid w:val="00D437B4"/>
    <w:rPr>
      <w:rFonts w:ascii="Monotype Corsiva" w:eastAsia="Times New Roman" w:hAnsi="Monotype Corsiva" w:cs="Times New Roman"/>
      <w:i/>
      <w:sz w:val="5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437B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D4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437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669B4"/>
    <w:pPr>
      <w:spacing w:after="0" w:line="240" w:lineRule="auto"/>
    </w:pPr>
  </w:style>
  <w:style w:type="table" w:styleId="Tabelacomgrade">
    <w:name w:val="Table Grid"/>
    <w:basedOn w:val="Tabelanormal"/>
    <w:uiPriority w:val="1"/>
    <w:qFormat/>
    <w:rsid w:val="00BA4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1128C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128C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128CD"/>
    <w:pPr>
      <w:widowControl w:val="0"/>
      <w:spacing w:after="0" w:line="240" w:lineRule="auto"/>
      <w:jc w:val="both"/>
    </w:pPr>
    <w:rPr>
      <w:rFonts w:ascii="News Gothic MT" w:eastAsia="Times New Roman" w:hAnsi="News Gothic MT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28CD"/>
    <w:rPr>
      <w:rFonts w:ascii="News Gothic MT" w:eastAsia="Times New Roman" w:hAnsi="News Gothic MT" w:cs="Times New Roman"/>
      <w:sz w:val="24"/>
      <w:szCs w:val="24"/>
      <w:lang w:eastAsia="pt-BR"/>
    </w:rPr>
  </w:style>
  <w:style w:type="paragraph" w:styleId="PargrafodaLista">
    <w:name w:val="List Paragraph"/>
    <w:aliases w:val="parágrafos recuados 1 (letras)"/>
    <w:basedOn w:val="Normal"/>
    <w:uiPriority w:val="34"/>
    <w:qFormat/>
    <w:rsid w:val="00F610B0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406F90"/>
    <w:rPr>
      <w:rFonts w:ascii="Book Antiqua" w:eastAsia="Calibri" w:hAnsi="Book Antiqua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06F90"/>
    <w:rPr>
      <w:rFonts w:ascii="Book Antiqua" w:eastAsia="Calibri" w:hAnsi="Book Antiqua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06F90"/>
    <w:rPr>
      <w:rFonts w:ascii="Franklin Gothic Book" w:eastAsia="Times New Roman" w:hAnsi="Franklin Gothic Book" w:cs="Times New Roman"/>
      <w:b/>
      <w:bCs/>
      <w:i/>
      <w:iCs/>
      <w:color w:val="7B6A4D"/>
      <w:spacing w:val="20"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406F9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06F90"/>
    <w:rPr>
      <w:rFonts w:ascii="Franklin Gothic Book" w:eastAsia="Times New Roman" w:hAnsi="Franklin Gothic Book" w:cs="Times New Roman"/>
      <w:i/>
      <w:iCs/>
      <w:color w:val="524633"/>
      <w:spacing w:val="1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406F9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406F90"/>
    <w:rPr>
      <w:rFonts w:ascii="Arial" w:eastAsia="Times New Roman" w:hAnsi="Arial" w:cs="Times New Roman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406F90"/>
  </w:style>
  <w:style w:type="paragraph" w:styleId="Corpodetexto3">
    <w:name w:val="Body Text 3"/>
    <w:basedOn w:val="Normal"/>
    <w:link w:val="Corpodetexto3Char"/>
    <w:uiPriority w:val="99"/>
    <w:unhideWhenUsed/>
    <w:rsid w:val="00406F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06F9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harChar11">
    <w:name w:val="Char Char11"/>
    <w:rsid w:val="00406F90"/>
    <w:rPr>
      <w:rFonts w:ascii="Times New Roman" w:eastAsia="Times New Roman" w:hAnsi="Times New Roman" w:cs="Times New Roman"/>
      <w:b/>
      <w:sz w:val="52"/>
      <w:szCs w:val="20"/>
      <w:lang w:eastAsia="pt-BR"/>
    </w:rPr>
  </w:style>
  <w:style w:type="character" w:customStyle="1" w:styleId="SaudaoChar">
    <w:name w:val="Saudação Char"/>
    <w:link w:val="Saudao"/>
    <w:uiPriority w:val="4"/>
    <w:rsid w:val="00406F90"/>
    <w:rPr>
      <w:rFonts w:ascii="Times New Roman" w:eastAsia="Times New Roman" w:hAnsi="Times New Roman"/>
      <w:sz w:val="36"/>
    </w:rPr>
  </w:style>
  <w:style w:type="character" w:customStyle="1" w:styleId="CharChar9">
    <w:name w:val="Char Char9"/>
    <w:rsid w:val="00406F90"/>
    <w:rPr>
      <w:rFonts w:ascii="Book Antiqua" w:eastAsia="Times New Roman" w:hAnsi="Book Antiqua" w:cs="Times New Roman"/>
      <w:b/>
      <w:bCs/>
      <w:sz w:val="36"/>
      <w:szCs w:val="24"/>
      <w:lang w:eastAsia="pt-BR"/>
    </w:rPr>
  </w:style>
  <w:style w:type="character" w:customStyle="1" w:styleId="CharChar8">
    <w:name w:val="Char Char8"/>
    <w:rsid w:val="00406F90"/>
    <w:rPr>
      <w:rFonts w:ascii="Book Antiqua" w:eastAsia="Times New Roman" w:hAnsi="Book Antiqua" w:cs="Times New Roman"/>
      <w:sz w:val="28"/>
      <w:szCs w:val="24"/>
      <w:lang w:eastAsia="pt-BR"/>
    </w:rPr>
  </w:style>
  <w:style w:type="character" w:customStyle="1" w:styleId="CharChar7">
    <w:name w:val="Char Char7"/>
    <w:rsid w:val="00406F90"/>
    <w:rPr>
      <w:rFonts w:ascii="Comic Sans MS" w:eastAsia="Times New Roman" w:hAnsi="Comic Sans MS" w:cs="Times New Roman"/>
      <w:sz w:val="18"/>
      <w:szCs w:val="20"/>
      <w:lang w:eastAsia="pt-BR"/>
    </w:rPr>
  </w:style>
  <w:style w:type="character" w:customStyle="1" w:styleId="CharChar6">
    <w:name w:val="Char Char6"/>
    <w:rsid w:val="00406F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06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406F90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DataChar">
    <w:name w:val="Data Char"/>
    <w:link w:val="Data"/>
    <w:uiPriority w:val="99"/>
    <w:rsid w:val="00406F90"/>
    <w:rPr>
      <w:rFonts w:ascii="Times New Roman" w:eastAsia="Times New Roman" w:hAnsi="Times New Roman"/>
      <w:b/>
      <w:sz w:val="40"/>
    </w:rPr>
  </w:style>
  <w:style w:type="character" w:customStyle="1" w:styleId="CharChar4">
    <w:name w:val="Char Char4"/>
    <w:rsid w:val="00406F90"/>
    <w:rPr>
      <w:rFonts w:ascii="Comic Sans MS" w:eastAsia="Times New Roman" w:hAnsi="Comic Sans MS" w:cs="Times New Roman"/>
      <w:sz w:val="17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06F90"/>
    <w:pPr>
      <w:spacing w:after="0" w:line="240" w:lineRule="auto"/>
      <w:ind w:right="113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406F90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CharChar3">
    <w:name w:val="Char Char3"/>
    <w:rsid w:val="00406F9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nciso">
    <w:name w:val="Inciso"/>
    <w:rsid w:val="00406F90"/>
    <w:pPr>
      <w:widowControl w:val="0"/>
      <w:autoSpaceDE w:val="0"/>
      <w:autoSpaceDN w:val="0"/>
      <w:adjustRightInd w:val="0"/>
      <w:spacing w:before="45" w:after="45" w:line="240" w:lineRule="auto"/>
      <w:ind w:left="79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406F90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406F90"/>
    <w:rPr>
      <w:rFonts w:ascii="Cambria" w:eastAsia="Calibri" w:hAnsi="Cambria" w:cs="Times New Roman"/>
      <w:sz w:val="24"/>
      <w:szCs w:val="24"/>
      <w:lang w:eastAsia="pt-BR"/>
    </w:rPr>
  </w:style>
  <w:style w:type="character" w:customStyle="1" w:styleId="CharChar2">
    <w:name w:val="Char Char2"/>
    <w:rsid w:val="00406F90"/>
    <w:rPr>
      <w:rFonts w:ascii="Cambria" w:eastAsia="Times New Roman" w:hAnsi="Cambria" w:cs="Times New Roman"/>
      <w:sz w:val="24"/>
      <w:szCs w:val="24"/>
      <w:lang w:eastAsia="pt-BR"/>
    </w:rPr>
  </w:style>
  <w:style w:type="character" w:styleId="nfase">
    <w:name w:val="Emphasis"/>
    <w:qFormat/>
    <w:rsid w:val="00406F90"/>
    <w:rPr>
      <w:i/>
      <w:iCs/>
    </w:rPr>
  </w:style>
  <w:style w:type="character" w:customStyle="1" w:styleId="CharChar1">
    <w:name w:val="Char Char1"/>
    <w:semiHidden/>
    <w:rsid w:val="00406F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06F90"/>
    <w:rPr>
      <w:color w:val="0000FF"/>
      <w:u w:val="single"/>
    </w:rPr>
  </w:style>
  <w:style w:type="character" w:styleId="Forte">
    <w:name w:val="Strong"/>
    <w:uiPriority w:val="22"/>
    <w:qFormat/>
    <w:rsid w:val="00406F90"/>
    <w:rPr>
      <w:b/>
      <w:bCs/>
    </w:rPr>
  </w:style>
  <w:style w:type="character" w:customStyle="1" w:styleId="SemEspaamentoChar">
    <w:name w:val="Sem Espaçamento Char"/>
    <w:rsid w:val="00406F90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Recuodecorpodetexto3Char">
    <w:name w:val="Recuo de corpo de texto 3 Char"/>
    <w:link w:val="Recuodecorpodetexto3"/>
    <w:rsid w:val="00406F90"/>
    <w:rPr>
      <w:rFonts w:ascii="Times New Roman" w:eastAsia="Times New Roman" w:hAnsi="Times New Roman"/>
      <w:sz w:val="24"/>
      <w:szCs w:val="24"/>
    </w:rPr>
  </w:style>
  <w:style w:type="paragraph" w:customStyle="1" w:styleId="Estilo1">
    <w:name w:val="Estilo1"/>
    <w:basedOn w:val="Normal"/>
    <w:rsid w:val="00406F90"/>
    <w:pPr>
      <w:spacing w:after="120" w:line="360" w:lineRule="auto"/>
      <w:ind w:left="567"/>
      <w:jc w:val="both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customStyle="1" w:styleId="P30">
    <w:name w:val="P30"/>
    <w:basedOn w:val="Normal"/>
    <w:rsid w:val="00406F90"/>
    <w:pPr>
      <w:snapToGrid w:val="0"/>
      <w:spacing w:line="288" w:lineRule="auto"/>
      <w:jc w:val="both"/>
    </w:pPr>
    <w:rPr>
      <w:rFonts w:ascii="Calibri" w:eastAsia="Times New Roman" w:hAnsi="Calibri" w:cs="Times New Roman"/>
      <w:b/>
      <w:i/>
      <w:iCs/>
      <w:sz w:val="20"/>
      <w:szCs w:val="20"/>
      <w:lang w:bidi="en-US"/>
    </w:rPr>
  </w:style>
  <w:style w:type="paragraph" w:customStyle="1" w:styleId="A251175">
    <w:name w:val="_A251175"/>
    <w:basedOn w:val="Normal"/>
    <w:rsid w:val="00406F90"/>
    <w:pPr>
      <w:spacing w:line="288" w:lineRule="auto"/>
      <w:ind w:left="1440" w:firstLine="3456"/>
      <w:jc w:val="both"/>
    </w:pPr>
    <w:rPr>
      <w:rFonts w:ascii="Tms Rmn" w:eastAsia="Times New Roman" w:hAnsi="Tms Rmn" w:cs="Times New Roman"/>
      <w:i/>
      <w:iCs/>
      <w:sz w:val="20"/>
      <w:szCs w:val="20"/>
      <w:lang w:bidi="en-US"/>
    </w:rPr>
  </w:style>
  <w:style w:type="paragraph" w:customStyle="1" w:styleId="A250875">
    <w:name w:val="_A250875"/>
    <w:basedOn w:val="Normal"/>
    <w:rsid w:val="00406F90"/>
    <w:pPr>
      <w:spacing w:line="288" w:lineRule="auto"/>
      <w:ind w:left="1008" w:firstLine="3456"/>
      <w:jc w:val="both"/>
    </w:pPr>
    <w:rPr>
      <w:rFonts w:ascii="Tms Rmn" w:eastAsia="Times New Roman" w:hAnsi="Tms Rmn" w:cs="Times New Roman"/>
      <w:i/>
      <w:iCs/>
      <w:sz w:val="20"/>
      <w:szCs w:val="20"/>
      <w:lang w:bidi="en-US"/>
    </w:rPr>
  </w:style>
  <w:style w:type="paragraph" w:customStyle="1" w:styleId="A251075">
    <w:name w:val="_A251075"/>
    <w:basedOn w:val="Normal"/>
    <w:rsid w:val="00406F90"/>
    <w:pPr>
      <w:tabs>
        <w:tab w:val="left" w:pos="3600"/>
      </w:tabs>
      <w:spacing w:line="288" w:lineRule="auto"/>
      <w:ind w:left="1296" w:firstLine="3456"/>
      <w:jc w:val="both"/>
    </w:pPr>
    <w:rPr>
      <w:rFonts w:ascii="Tms Rmn" w:eastAsia="Times New Roman" w:hAnsi="Tms Rmn" w:cs="Times New Roman"/>
      <w:i/>
      <w:iCs/>
      <w:sz w:val="20"/>
      <w:szCs w:val="20"/>
      <w:lang w:bidi="en-US"/>
    </w:rPr>
  </w:style>
  <w:style w:type="paragraph" w:customStyle="1" w:styleId="A251275">
    <w:name w:val="_A251275"/>
    <w:basedOn w:val="Normal"/>
    <w:rsid w:val="00406F90"/>
    <w:pPr>
      <w:tabs>
        <w:tab w:val="left" w:pos="3600"/>
      </w:tabs>
      <w:spacing w:line="288" w:lineRule="auto"/>
      <w:ind w:left="1584" w:firstLine="3456"/>
      <w:jc w:val="both"/>
    </w:pPr>
    <w:rPr>
      <w:rFonts w:ascii="Tms Rmn" w:eastAsia="Times New Roman" w:hAnsi="Tms Rmn" w:cs="Times New Roman"/>
      <w:i/>
      <w:iCs/>
      <w:sz w:val="20"/>
      <w:szCs w:val="20"/>
      <w:lang w:bidi="en-US"/>
    </w:rPr>
  </w:style>
  <w:style w:type="paragraph" w:styleId="Recuodecorpodetexto2">
    <w:name w:val="Body Text Indent 2"/>
    <w:basedOn w:val="Normal"/>
    <w:link w:val="Recuodecorpodetexto2Char"/>
    <w:rsid w:val="00406F9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406F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Indent21">
    <w:name w:val="Body Text Indent 21"/>
    <w:basedOn w:val="Normal"/>
    <w:rsid w:val="00406F90"/>
    <w:pPr>
      <w:overflowPunct w:val="0"/>
      <w:autoSpaceDE w:val="0"/>
      <w:autoSpaceDN w:val="0"/>
      <w:adjustRightInd w:val="0"/>
      <w:spacing w:after="0" w:line="240" w:lineRule="auto"/>
      <w:ind w:firstLine="70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06F9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406F90"/>
    <w:rPr>
      <w:sz w:val="16"/>
      <w:szCs w:val="16"/>
    </w:rPr>
  </w:style>
  <w:style w:type="paragraph" w:customStyle="1" w:styleId="Normal1">
    <w:name w:val="Normal1"/>
    <w:rsid w:val="00406F90"/>
    <w:pPr>
      <w:widowControl w:val="0"/>
      <w:autoSpaceDE w:val="0"/>
      <w:autoSpaceDN w:val="0"/>
      <w:adjustRightInd w:val="0"/>
      <w:spacing w:before="68" w:after="68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ssunto">
    <w:name w:val="Assunto"/>
    <w:rsid w:val="00406F90"/>
    <w:pPr>
      <w:widowControl w:val="0"/>
      <w:autoSpaceDE w:val="0"/>
      <w:autoSpaceDN w:val="0"/>
      <w:adjustRightInd w:val="0"/>
      <w:spacing w:before="180" w:after="91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customStyle="1" w:styleId="Artigo">
    <w:name w:val="Artigo"/>
    <w:rsid w:val="00406F90"/>
    <w:pPr>
      <w:widowControl w:val="0"/>
      <w:autoSpaceDE w:val="0"/>
      <w:autoSpaceDN w:val="0"/>
      <w:adjustRightInd w:val="0"/>
      <w:spacing w:before="74" w:after="74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">
    <w:name w:val="Normal 10"/>
    <w:rsid w:val="00406F90"/>
    <w:pPr>
      <w:widowControl w:val="0"/>
      <w:autoSpaceDE w:val="0"/>
      <w:autoSpaceDN w:val="0"/>
      <w:adjustRightInd w:val="0"/>
      <w:spacing w:before="91" w:after="91" w:line="240" w:lineRule="auto"/>
      <w:ind w:firstLine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normal100">
    <w:name w:val="normal10"/>
    <w:rsid w:val="00406F90"/>
    <w:pPr>
      <w:widowControl w:val="0"/>
      <w:autoSpaceDE w:val="0"/>
      <w:autoSpaceDN w:val="0"/>
      <w:adjustRightInd w:val="0"/>
      <w:spacing w:before="91" w:after="91" w:line="240" w:lineRule="auto"/>
      <w:ind w:firstLine="1701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2">
    <w:name w:val="normal12"/>
    <w:rsid w:val="00406F90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numbering" w:customStyle="1" w:styleId="ListacomMarcadores">
    <w:name w:val="Lista com Marcadores"/>
    <w:uiPriority w:val="99"/>
    <w:rsid w:val="00406F90"/>
    <w:pPr>
      <w:numPr>
        <w:numId w:val="1"/>
      </w:numPr>
    </w:p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406F90"/>
    <w:pPr>
      <w:spacing w:after="200" w:line="276" w:lineRule="auto"/>
      <w:ind w:left="0"/>
    </w:pPr>
    <w:rPr>
      <w:rFonts w:cstheme="minorBidi"/>
      <w:sz w:val="36"/>
      <w:szCs w:val="22"/>
      <w:lang w:eastAsia="en-US"/>
    </w:rPr>
  </w:style>
  <w:style w:type="character" w:customStyle="1" w:styleId="SaudaoChar1">
    <w:name w:val="Saudação Char1"/>
    <w:basedOn w:val="Fontepargpadro"/>
    <w:uiPriority w:val="99"/>
    <w:semiHidden/>
    <w:rsid w:val="00406F90"/>
  </w:style>
  <w:style w:type="paragraph" w:customStyle="1" w:styleId="EndereodoDestinatrio">
    <w:name w:val="Endereço do Destinatário"/>
    <w:basedOn w:val="SemEspaamento"/>
    <w:uiPriority w:val="5"/>
    <w:qFormat/>
    <w:rsid w:val="00406F90"/>
    <w:pPr>
      <w:spacing w:after="480"/>
      <w:contextualSpacing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customStyle="1" w:styleId="EndereodoRemetente">
    <w:name w:val="Endereço do Remetente"/>
    <w:basedOn w:val="Normal"/>
    <w:uiPriority w:val="3"/>
    <w:qFormat/>
    <w:rsid w:val="00406F90"/>
    <w:rPr>
      <w:rFonts w:ascii="Century Schoolbook" w:eastAsia="Times New Roman" w:hAnsi="Century Schoolbook" w:cs="Times New Roman"/>
      <w:color w:val="FFFFFF"/>
      <w:spacing w:val="20"/>
      <w:sz w:val="20"/>
      <w:szCs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406F90"/>
    <w:rPr>
      <w:rFonts w:ascii="Times New Roman" w:eastAsia="Times New Roman" w:hAnsi="Times New Roman"/>
      <w:b/>
      <w:sz w:val="40"/>
    </w:rPr>
  </w:style>
  <w:style w:type="character" w:customStyle="1" w:styleId="DataChar1">
    <w:name w:val="Data Char1"/>
    <w:basedOn w:val="Fontepargpadro"/>
    <w:uiPriority w:val="99"/>
    <w:semiHidden/>
    <w:rsid w:val="00406F90"/>
  </w:style>
  <w:style w:type="paragraph" w:customStyle="1" w:styleId="NomedoDestinatrio">
    <w:name w:val="Nome do Destinatário"/>
    <w:basedOn w:val="Normal"/>
    <w:qFormat/>
    <w:rsid w:val="00406F90"/>
    <w:pPr>
      <w:spacing w:before="480" w:after="0" w:line="240" w:lineRule="auto"/>
      <w:contextualSpacing/>
    </w:pPr>
    <w:rPr>
      <w:rFonts w:ascii="Century Schoolbook" w:eastAsia="Times New Roman" w:hAnsi="Century Schoolbook" w:cs="Times New Roman"/>
      <w:b/>
      <w:bCs/>
      <w:color w:val="414751"/>
      <w:sz w:val="20"/>
      <w:szCs w:val="20"/>
    </w:rPr>
  </w:style>
  <w:style w:type="paragraph" w:customStyle="1" w:styleId="Marcador1">
    <w:name w:val="Marcador 1"/>
    <w:basedOn w:val="Normal"/>
    <w:uiPriority w:val="37"/>
    <w:qFormat/>
    <w:rsid w:val="00406F90"/>
    <w:pPr>
      <w:numPr>
        <w:numId w:val="2"/>
      </w:numPr>
      <w:spacing w:after="0"/>
      <w:contextualSpacing/>
    </w:pPr>
    <w:rPr>
      <w:rFonts w:ascii="Century Schoolbook" w:eastAsia="Times New Roman" w:hAnsi="Century Schoolbook" w:cs="Times New Roman"/>
      <w:sz w:val="20"/>
      <w:szCs w:val="20"/>
    </w:rPr>
  </w:style>
  <w:style w:type="paragraph" w:customStyle="1" w:styleId="Marcador2">
    <w:name w:val="Marcador 2"/>
    <w:basedOn w:val="Normal"/>
    <w:uiPriority w:val="37"/>
    <w:qFormat/>
    <w:rsid w:val="00406F90"/>
    <w:pPr>
      <w:numPr>
        <w:ilvl w:val="1"/>
        <w:numId w:val="2"/>
      </w:numPr>
      <w:contextualSpacing/>
    </w:pPr>
    <w:rPr>
      <w:rFonts w:ascii="Century Schoolbook" w:eastAsia="Times New Roman" w:hAnsi="Century Schoolbook" w:cs="Times New Roman"/>
      <w:sz w:val="20"/>
      <w:szCs w:val="20"/>
    </w:rPr>
  </w:style>
  <w:style w:type="paragraph" w:styleId="Recuonormal">
    <w:name w:val="Normal Indent"/>
    <w:basedOn w:val="Normal"/>
    <w:rsid w:val="00406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uiPriority w:val="99"/>
    <w:rsid w:val="00406F90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406F90"/>
    <w:pPr>
      <w:spacing w:line="288" w:lineRule="auto"/>
      <w:ind w:left="1418" w:hanging="1418"/>
      <w:jc w:val="both"/>
    </w:pPr>
    <w:rPr>
      <w:rFonts w:ascii="Bookman Old Style" w:eastAsia="Times New Roman" w:hAnsi="Bookman Old Style" w:cs="Times New Roman"/>
      <w:i/>
      <w:iCs/>
      <w:sz w:val="18"/>
      <w:szCs w:val="20"/>
      <w:lang w:val="en-US" w:bidi="en-US"/>
    </w:rPr>
  </w:style>
  <w:style w:type="paragraph" w:customStyle="1" w:styleId="Recuodecorpodetexto31">
    <w:name w:val="Recuo de corpo de texto 31"/>
    <w:basedOn w:val="Normal"/>
    <w:rsid w:val="00406F90"/>
    <w:pPr>
      <w:spacing w:after="120" w:line="288" w:lineRule="auto"/>
      <w:ind w:left="283"/>
    </w:pPr>
    <w:rPr>
      <w:rFonts w:ascii="Calibri" w:eastAsia="Times New Roman" w:hAnsi="Calibri" w:cs="Times New Roman"/>
      <w:i/>
      <w:iCs/>
      <w:sz w:val="16"/>
      <w:szCs w:val="16"/>
      <w:lang w:val="en-US" w:bidi="en-US"/>
    </w:rPr>
  </w:style>
  <w:style w:type="paragraph" w:customStyle="1" w:styleId="SemEspaamento1">
    <w:name w:val="Sem Espaçamento1"/>
    <w:link w:val="NoSpacingChar"/>
    <w:uiPriority w:val="1"/>
    <w:qFormat/>
    <w:rsid w:val="0040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semFormatao1">
    <w:name w:val="Texto sem Formatação1"/>
    <w:basedOn w:val="Normal"/>
    <w:rsid w:val="00406F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GradeMdia21">
    <w:name w:val="Grade Média 21"/>
    <w:basedOn w:val="Normal"/>
    <w:uiPriority w:val="1"/>
    <w:qFormat/>
    <w:rsid w:val="00406F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SombreamentoClaro-nfase2Char">
    <w:name w:val="Sombreamento Claro - Ênfase 2 Char"/>
    <w:link w:val="SombreamentoClaro-nfase2"/>
    <w:rsid w:val="00406F90"/>
    <w:rPr>
      <w:b/>
      <w:bCs/>
      <w:i/>
      <w:iCs/>
      <w:color w:val="4F81BD"/>
      <w:lang w:val="pt-BR" w:eastAsia="pt-BR" w:bidi="ar-SA"/>
    </w:rPr>
  </w:style>
  <w:style w:type="character" w:customStyle="1" w:styleId="RefernciaIntensa1">
    <w:name w:val="Referência Intensa1"/>
    <w:qFormat/>
    <w:rsid w:val="00406F90"/>
    <w:rPr>
      <w:b/>
      <w:bCs/>
      <w:smallCaps/>
      <w:color w:val="C0504D"/>
      <w:spacing w:val="5"/>
      <w:u w:val="single"/>
    </w:rPr>
  </w:style>
  <w:style w:type="table" w:styleId="SombreamentoClaro-nfase2">
    <w:name w:val="Light Shading Accent 2"/>
    <w:basedOn w:val="Tabelanormal"/>
    <w:link w:val="SombreamentoClaro-nfase2Char"/>
    <w:rsid w:val="00406F90"/>
    <w:pPr>
      <w:spacing w:after="0" w:line="240" w:lineRule="auto"/>
    </w:pPr>
    <w:rPr>
      <w:b/>
      <w:bCs/>
      <w:i/>
      <w:iCs/>
      <w:color w:val="4F81BD"/>
      <w:lang w:eastAsia="pt-B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NoSpacingChar">
    <w:name w:val="No Spacing Char"/>
    <w:link w:val="SemEspaamento1"/>
    <w:uiPriority w:val="1"/>
    <w:rsid w:val="00406F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term2">
    <w:name w:val="qterm2"/>
    <w:rsid w:val="00406F90"/>
  </w:style>
  <w:style w:type="paragraph" w:customStyle="1" w:styleId="p18">
    <w:name w:val="p18"/>
    <w:basedOn w:val="Normal"/>
    <w:rsid w:val="00406F90"/>
    <w:pPr>
      <w:widowControl w:val="0"/>
      <w:tabs>
        <w:tab w:val="left" w:pos="740"/>
      </w:tabs>
      <w:autoSpaceDE w:val="0"/>
      <w:autoSpaceDN w:val="0"/>
      <w:adjustRightInd w:val="0"/>
      <w:spacing w:after="0" w:line="260" w:lineRule="atLeas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02">
    <w:name w:val="Título 02"/>
    <w:basedOn w:val="Ttulo2"/>
    <w:rsid w:val="00406F90"/>
    <w:rPr>
      <w:rFonts w:ascii="Arial" w:eastAsia="Calibri" w:hAnsi="Arial" w:cs="Arial"/>
      <w:caps/>
      <w:snapToGrid w:val="0"/>
      <w:u w:color="000000"/>
    </w:rPr>
  </w:style>
  <w:style w:type="paragraph" w:customStyle="1" w:styleId="Textbody">
    <w:name w:val="Text body"/>
    <w:basedOn w:val="Normal"/>
    <w:rsid w:val="00406F90"/>
    <w:pPr>
      <w:widowControl w:val="0"/>
      <w:suppressAutoHyphens/>
      <w:autoSpaceDN w:val="0"/>
      <w:spacing w:after="120" w:line="240" w:lineRule="auto"/>
      <w:textAlignment w:val="baseline"/>
    </w:pPr>
    <w:rPr>
      <w:rFonts w:ascii="Thorndale AMT" w:eastAsia="Arial" w:hAnsi="Thorndale AMT" w:cs="Tahoma"/>
      <w:kern w:val="3"/>
      <w:sz w:val="24"/>
      <w:szCs w:val="24"/>
      <w:lang w:eastAsia="pt-BR"/>
    </w:rPr>
  </w:style>
  <w:style w:type="paragraph" w:styleId="Encerramento">
    <w:name w:val="Closing"/>
    <w:basedOn w:val="Normal"/>
    <w:link w:val="EncerramentoChar"/>
    <w:uiPriority w:val="7"/>
    <w:unhideWhenUsed/>
    <w:qFormat/>
    <w:rsid w:val="00406F90"/>
    <w:pPr>
      <w:spacing w:before="480" w:after="960"/>
      <w:contextualSpacing/>
    </w:pPr>
    <w:rPr>
      <w:rFonts w:ascii="Perpetua" w:eastAsia="Times New Roman" w:hAnsi="Perpetua" w:cs="Times New Roman"/>
      <w:color w:val="000000"/>
      <w:sz w:val="20"/>
      <w:szCs w:val="20"/>
      <w:lang w:val="x-none" w:eastAsia="x-none"/>
    </w:rPr>
  </w:style>
  <w:style w:type="character" w:customStyle="1" w:styleId="EncerramentoChar">
    <w:name w:val="Encerramento Char"/>
    <w:basedOn w:val="Fontepargpadro"/>
    <w:link w:val="Encerramento"/>
    <w:uiPriority w:val="7"/>
    <w:rsid w:val="00406F90"/>
    <w:rPr>
      <w:rFonts w:ascii="Perpetua" w:eastAsia="Times New Roman" w:hAnsi="Perpetua" w:cs="Times New Roman"/>
      <w:color w:val="000000"/>
      <w:sz w:val="20"/>
      <w:szCs w:val="20"/>
      <w:lang w:val="x-none" w:eastAsia="x-none"/>
    </w:rPr>
  </w:style>
  <w:style w:type="paragraph" w:styleId="Assinatura">
    <w:name w:val="Signature"/>
    <w:basedOn w:val="Normal"/>
    <w:link w:val="AssinaturaChar"/>
    <w:uiPriority w:val="8"/>
    <w:unhideWhenUsed/>
    <w:rsid w:val="00406F90"/>
    <w:pPr>
      <w:contextualSpacing/>
    </w:pPr>
    <w:rPr>
      <w:rFonts w:ascii="Perpetua" w:eastAsia="Perpetua" w:hAnsi="Perpetua" w:cs="Times New Roman"/>
      <w:color w:val="000000"/>
      <w:sz w:val="20"/>
      <w:szCs w:val="20"/>
      <w:lang w:val="x-none" w:eastAsia="x-none"/>
    </w:rPr>
  </w:style>
  <w:style w:type="character" w:customStyle="1" w:styleId="AssinaturaChar">
    <w:name w:val="Assinatura Char"/>
    <w:basedOn w:val="Fontepargpadro"/>
    <w:link w:val="Assinatura"/>
    <w:uiPriority w:val="8"/>
    <w:rsid w:val="00406F90"/>
    <w:rPr>
      <w:rFonts w:ascii="Perpetua" w:eastAsia="Perpetua" w:hAnsi="Perpetua" w:cs="Times New Roman"/>
      <w:color w:val="000000"/>
      <w:sz w:val="20"/>
      <w:szCs w:val="20"/>
      <w:lang w:val="x-none" w:eastAsia="x-none"/>
    </w:rPr>
  </w:style>
  <w:style w:type="paragraph" w:styleId="Textoembloco">
    <w:name w:val="Block Text"/>
    <w:aliases w:val="Citação em Bloco"/>
    <w:rsid w:val="00406F90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Perpetua" w:eastAsia="Times New Roman" w:hAnsi="Perpetua" w:cs="Times New Roman"/>
      <w:color w:val="7F7F7F"/>
      <w:sz w:val="28"/>
      <w:szCs w:val="28"/>
    </w:rPr>
  </w:style>
  <w:style w:type="character" w:styleId="TtulodoLivro">
    <w:name w:val="Book Title"/>
    <w:uiPriority w:val="33"/>
    <w:qFormat/>
    <w:rsid w:val="00406F90"/>
    <w:rPr>
      <w:rFonts w:ascii="Franklin Gothic Book" w:eastAsia="Times New Roman" w:hAnsi="Franklin Gothic Book" w:cs="Times New Roman"/>
      <w:bCs w:val="0"/>
      <w:i/>
      <w:iCs/>
      <w:color w:val="855D5D"/>
      <w:sz w:val="20"/>
      <w:szCs w:val="20"/>
      <w:lang w:val="pt-BR"/>
    </w:rPr>
  </w:style>
  <w:style w:type="paragraph" w:styleId="Legenda">
    <w:name w:val="caption"/>
    <w:basedOn w:val="Normal"/>
    <w:next w:val="Normal"/>
    <w:unhideWhenUsed/>
    <w:qFormat/>
    <w:rsid w:val="00406F90"/>
    <w:pPr>
      <w:spacing w:after="0" w:line="240" w:lineRule="auto"/>
    </w:pPr>
    <w:rPr>
      <w:rFonts w:ascii="Perpetua" w:eastAsia="Times New Roman" w:hAnsi="Perpetua" w:cs="Times New Roman"/>
      <w:smallCaps/>
      <w:color w:val="732117"/>
      <w:spacing w:val="10"/>
      <w:sz w:val="18"/>
      <w:szCs w:val="18"/>
    </w:rPr>
  </w:style>
  <w:style w:type="character" w:styleId="nfaseIntensa">
    <w:name w:val="Intense Emphasis"/>
    <w:uiPriority w:val="21"/>
    <w:qFormat/>
    <w:rsid w:val="00406F90"/>
    <w:rPr>
      <w:rFonts w:ascii="Perpetua" w:hAnsi="Perpetua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itaoIntensa">
    <w:name w:val="Intense Quote"/>
    <w:basedOn w:val="Normal"/>
    <w:link w:val="CitaoIntensaChar"/>
    <w:uiPriority w:val="30"/>
    <w:qFormat/>
    <w:rsid w:val="00406F90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after="160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6F90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  <w:lang w:val="x-none" w:eastAsia="x-none"/>
    </w:rPr>
  </w:style>
  <w:style w:type="character" w:styleId="RefernciaIntensa">
    <w:name w:val="Intense Reference"/>
    <w:uiPriority w:val="32"/>
    <w:qFormat/>
    <w:rsid w:val="00406F90"/>
    <w:rPr>
      <w:b/>
      <w:bCs/>
      <w:color w:val="D34817"/>
      <w:sz w:val="22"/>
      <w:u w:val="single"/>
    </w:rPr>
  </w:style>
  <w:style w:type="paragraph" w:styleId="Commarcadores">
    <w:name w:val="List Bullet"/>
    <w:basedOn w:val="Normal"/>
    <w:uiPriority w:val="37"/>
    <w:unhideWhenUsed/>
    <w:qFormat/>
    <w:rsid w:val="00406F90"/>
    <w:pPr>
      <w:numPr>
        <w:numId w:val="3"/>
      </w:numPr>
      <w:spacing w:after="0"/>
      <w:contextualSpacing/>
    </w:pPr>
    <w:rPr>
      <w:rFonts w:ascii="Perpetua" w:eastAsia="Times New Roman" w:hAnsi="Perpetua" w:cs="Times New Roman"/>
      <w:color w:val="000000"/>
    </w:rPr>
  </w:style>
  <w:style w:type="paragraph" w:styleId="Commarcadores2">
    <w:name w:val="List Bullet 2"/>
    <w:basedOn w:val="Normal"/>
    <w:uiPriority w:val="37"/>
    <w:unhideWhenUsed/>
    <w:qFormat/>
    <w:rsid w:val="00406F90"/>
    <w:pPr>
      <w:numPr>
        <w:numId w:val="4"/>
      </w:numPr>
      <w:spacing w:after="0"/>
    </w:pPr>
    <w:rPr>
      <w:rFonts w:ascii="Perpetua" w:eastAsia="Times New Roman" w:hAnsi="Perpetua" w:cs="Times New Roman"/>
      <w:color w:val="000000"/>
    </w:rPr>
  </w:style>
  <w:style w:type="paragraph" w:styleId="Commarcadores3">
    <w:name w:val="List Bullet 3"/>
    <w:basedOn w:val="Normal"/>
    <w:uiPriority w:val="37"/>
    <w:unhideWhenUsed/>
    <w:qFormat/>
    <w:rsid w:val="00406F90"/>
    <w:pPr>
      <w:spacing w:after="0"/>
      <w:ind w:left="1080" w:hanging="360"/>
    </w:pPr>
    <w:rPr>
      <w:rFonts w:ascii="Perpetua" w:eastAsia="Times New Roman" w:hAnsi="Perpetua" w:cs="Times New Roman"/>
      <w:color w:val="000000"/>
    </w:rPr>
  </w:style>
  <w:style w:type="paragraph" w:styleId="Commarcadores4">
    <w:name w:val="List Bullet 4"/>
    <w:basedOn w:val="Normal"/>
    <w:uiPriority w:val="37"/>
    <w:unhideWhenUsed/>
    <w:qFormat/>
    <w:rsid w:val="00406F90"/>
    <w:pPr>
      <w:numPr>
        <w:numId w:val="5"/>
      </w:numPr>
      <w:spacing w:after="0"/>
    </w:pPr>
    <w:rPr>
      <w:rFonts w:ascii="Perpetua" w:eastAsia="Times New Roman" w:hAnsi="Perpetua" w:cs="Times New Roman"/>
      <w:color w:val="000000"/>
    </w:rPr>
  </w:style>
  <w:style w:type="paragraph" w:styleId="Commarcadores5">
    <w:name w:val="List Bullet 5"/>
    <w:basedOn w:val="Normal"/>
    <w:uiPriority w:val="37"/>
    <w:unhideWhenUsed/>
    <w:qFormat/>
    <w:rsid w:val="00406F90"/>
    <w:pPr>
      <w:numPr>
        <w:numId w:val="6"/>
      </w:numPr>
      <w:spacing w:after="0"/>
    </w:pPr>
    <w:rPr>
      <w:rFonts w:ascii="Perpetua" w:eastAsia="Times New Roman" w:hAnsi="Perpetua" w:cs="Times New Roman"/>
      <w:color w:val="000000"/>
    </w:rPr>
  </w:style>
  <w:style w:type="paragraph" w:styleId="Citao">
    <w:name w:val="Quote"/>
    <w:basedOn w:val="Normal"/>
    <w:link w:val="CitaoChar"/>
    <w:uiPriority w:val="29"/>
    <w:qFormat/>
    <w:rsid w:val="00406F90"/>
    <w:pPr>
      <w:spacing w:after="160"/>
    </w:pPr>
    <w:rPr>
      <w:rFonts w:ascii="Perpetua" w:eastAsia="Perpetua" w:hAnsi="Perpetua" w:cs="Times New Roman"/>
      <w:i/>
      <w:iCs/>
      <w:color w:val="7F7F7F"/>
      <w:sz w:val="24"/>
      <w:szCs w:val="24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406F90"/>
    <w:rPr>
      <w:rFonts w:ascii="Perpetua" w:eastAsia="Perpetua" w:hAnsi="Perpetua" w:cs="Times New Roman"/>
      <w:i/>
      <w:iCs/>
      <w:color w:val="7F7F7F"/>
      <w:sz w:val="24"/>
      <w:szCs w:val="24"/>
      <w:lang w:val="x-none" w:eastAsia="x-none"/>
    </w:rPr>
  </w:style>
  <w:style w:type="character" w:styleId="nfaseSutil">
    <w:name w:val="Subtle Emphasis"/>
    <w:uiPriority w:val="19"/>
    <w:qFormat/>
    <w:rsid w:val="00406F90"/>
    <w:rPr>
      <w:rFonts w:ascii="Perpetua" w:hAnsi="Perpetua"/>
      <w:i/>
      <w:iCs/>
      <w:color w:val="737373"/>
      <w:spacing w:val="2"/>
      <w:w w:val="100"/>
      <w:kern w:val="0"/>
      <w:sz w:val="22"/>
    </w:rPr>
  </w:style>
  <w:style w:type="character" w:styleId="RefernciaSutil">
    <w:name w:val="Subtle Reference"/>
    <w:uiPriority w:val="31"/>
    <w:qFormat/>
    <w:rsid w:val="00406F90"/>
    <w:rPr>
      <w:color w:val="737373"/>
      <w:sz w:val="22"/>
      <w:u w:val="single"/>
    </w:rPr>
  </w:style>
  <w:style w:type="paragraph" w:styleId="Sumrio1">
    <w:name w:val="toc 1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</w:pPr>
    <w:rPr>
      <w:rFonts w:ascii="Perpetua" w:eastAsia="Times New Roman" w:hAnsi="Perpetua" w:cs="Times New Roman"/>
      <w:smallCaps/>
      <w:noProof/>
      <w:color w:val="9B2D1F"/>
    </w:rPr>
  </w:style>
  <w:style w:type="paragraph" w:styleId="Sumrio2">
    <w:name w:val="toc 2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216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3">
    <w:name w:val="toc 3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446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4">
    <w:name w:val="toc 4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662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5">
    <w:name w:val="toc 5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878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6">
    <w:name w:val="toc 6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1094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7">
    <w:name w:val="toc 7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1325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8">
    <w:name w:val="toc 8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1540"/>
    </w:pPr>
    <w:rPr>
      <w:rFonts w:ascii="Perpetua" w:eastAsia="Times New Roman" w:hAnsi="Perpetua" w:cs="Times New Roman"/>
      <w:smallCaps/>
      <w:noProof/>
      <w:color w:val="000000"/>
    </w:rPr>
  </w:style>
  <w:style w:type="paragraph" w:styleId="Sumrio9">
    <w:name w:val="toc 9"/>
    <w:basedOn w:val="Normal"/>
    <w:next w:val="Normal"/>
    <w:autoRedefine/>
    <w:uiPriority w:val="99"/>
    <w:unhideWhenUsed/>
    <w:qFormat/>
    <w:rsid w:val="00406F90"/>
    <w:pPr>
      <w:tabs>
        <w:tab w:val="right" w:leader="dot" w:pos="8630"/>
      </w:tabs>
      <w:spacing w:after="40" w:line="240" w:lineRule="auto"/>
      <w:ind w:left="1760"/>
    </w:pPr>
    <w:rPr>
      <w:rFonts w:ascii="Perpetua" w:eastAsia="Times New Roman" w:hAnsi="Perpetua" w:cs="Times New Roman"/>
      <w:smallCaps/>
      <w:noProof/>
      <w:color w:val="000000"/>
    </w:rPr>
  </w:style>
  <w:style w:type="paragraph" w:customStyle="1" w:styleId="TextodeData">
    <w:name w:val="Texto de Data"/>
    <w:basedOn w:val="Normal"/>
    <w:uiPriority w:val="35"/>
    <w:rsid w:val="00406F90"/>
    <w:pPr>
      <w:spacing w:before="720"/>
      <w:contextualSpacing/>
    </w:pPr>
    <w:rPr>
      <w:rFonts w:ascii="Perpetua" w:eastAsia="Times New Roman" w:hAnsi="Perpetua" w:cs="Times New Roman"/>
      <w:color w:val="000000"/>
    </w:rPr>
  </w:style>
  <w:style w:type="paragraph" w:customStyle="1" w:styleId="TextoCinza">
    <w:name w:val="Texto Cinza"/>
    <w:basedOn w:val="SemEspaamento"/>
    <w:uiPriority w:val="35"/>
    <w:qFormat/>
    <w:rsid w:val="00406F90"/>
    <w:rPr>
      <w:rFonts w:ascii="Franklin Gothic Book" w:eastAsia="Times New Roman" w:hAnsi="Franklin Gothic Book" w:cs="Times New Roman"/>
      <w:color w:val="7F7F7F"/>
      <w:sz w:val="20"/>
      <w:szCs w:val="20"/>
      <w:lang w:val="x-none"/>
    </w:rPr>
  </w:style>
  <w:style w:type="paragraph" w:customStyle="1" w:styleId="CabealhoPar">
    <w:name w:val="Cabeçalho Par"/>
    <w:basedOn w:val="SemEspaamento"/>
    <w:qFormat/>
    <w:rsid w:val="00406F90"/>
    <w:pPr>
      <w:pBdr>
        <w:bottom w:val="single" w:sz="4" w:space="1" w:color="D34817"/>
      </w:pBdr>
    </w:pPr>
    <w:rPr>
      <w:rFonts w:ascii="Perpetua" w:eastAsia="Times New Roman" w:hAnsi="Perpetua" w:cs="Times New Roman"/>
      <w:b/>
      <w:bCs/>
      <w:color w:val="696464"/>
      <w:sz w:val="20"/>
      <w:lang w:val="x-none"/>
    </w:rPr>
  </w:style>
  <w:style w:type="character" w:styleId="TextodoEspaoReservado">
    <w:name w:val="Placeholder Text"/>
    <w:uiPriority w:val="99"/>
    <w:semiHidden/>
    <w:rsid w:val="00406F90"/>
    <w:rPr>
      <w:color w:val="808080"/>
    </w:rPr>
  </w:style>
  <w:style w:type="character" w:styleId="Nmerodepgina">
    <w:name w:val="page number"/>
    <w:basedOn w:val="Fontepargpadro"/>
    <w:rsid w:val="00406F90"/>
  </w:style>
  <w:style w:type="paragraph" w:styleId="NormalWeb">
    <w:name w:val="Normal (Web)"/>
    <w:basedOn w:val="Normal"/>
    <w:uiPriority w:val="99"/>
    <w:rsid w:val="0040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servado3">
    <w:name w:val="reservado3"/>
    <w:basedOn w:val="Normal"/>
    <w:rsid w:val="00406F90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Corpodetexto1">
    <w:name w:val="Corpo de texto1"/>
    <w:rsid w:val="00406F90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pt-BR"/>
    </w:rPr>
  </w:style>
  <w:style w:type="paragraph" w:customStyle="1" w:styleId="Corpodetexto21">
    <w:name w:val="Corpo de texto 21"/>
    <w:basedOn w:val="Normal"/>
    <w:rsid w:val="00406F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ocument1">
    <w:name w:val="Document 1"/>
    <w:rsid w:val="00406F9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pt-BR"/>
    </w:rPr>
  </w:style>
  <w:style w:type="paragraph" w:customStyle="1" w:styleId="Recuodecorpodetexto32">
    <w:name w:val="Recuo de corpo de texto 32"/>
    <w:basedOn w:val="Normal"/>
    <w:rsid w:val="00406F90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06F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406F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xl24">
    <w:name w:val="xl24"/>
    <w:basedOn w:val="Normal"/>
    <w:rsid w:val="00406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25">
    <w:name w:val="xl25"/>
    <w:basedOn w:val="Normal"/>
    <w:rsid w:val="00406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406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27">
    <w:name w:val="xl27"/>
    <w:basedOn w:val="Normal"/>
    <w:rsid w:val="00406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xl28">
    <w:name w:val="xl28"/>
    <w:basedOn w:val="Normal"/>
    <w:rsid w:val="00406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xl29">
    <w:name w:val="xl29"/>
    <w:basedOn w:val="Normal"/>
    <w:rsid w:val="00406F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30">
    <w:name w:val="xl30"/>
    <w:basedOn w:val="Normal"/>
    <w:rsid w:val="00406F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31">
    <w:name w:val="xl31"/>
    <w:basedOn w:val="Normal"/>
    <w:rsid w:val="00406F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PlainText1">
    <w:name w:val="Plain Text1"/>
    <w:basedOn w:val="Normal"/>
    <w:rsid w:val="00406F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06F90"/>
  </w:style>
  <w:style w:type="paragraph" w:customStyle="1" w:styleId="Normal-10">
    <w:name w:val="Normal-10"/>
    <w:rsid w:val="00406F90"/>
    <w:pPr>
      <w:widowControl w:val="0"/>
      <w:autoSpaceDE w:val="0"/>
      <w:autoSpaceDN w:val="0"/>
      <w:adjustRightInd w:val="0"/>
      <w:spacing w:before="91" w:after="91" w:line="240" w:lineRule="auto"/>
      <w:ind w:firstLine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Padro">
    <w:name w:val="WW-Padrão"/>
    <w:rsid w:val="00406F9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customStyle="1" w:styleId="Contedodetabela">
    <w:name w:val="Conteúdo de tabela"/>
    <w:basedOn w:val="Normal"/>
    <w:rsid w:val="00406F9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Corpodetexto31">
    <w:name w:val="Corpo de texto 31"/>
    <w:basedOn w:val="Normal"/>
    <w:rsid w:val="00406F90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color w:val="FF0000"/>
      <w:sz w:val="20"/>
      <w:szCs w:val="20"/>
      <w:lang w:bidi="en-US"/>
    </w:rPr>
  </w:style>
  <w:style w:type="paragraph" w:customStyle="1" w:styleId="padro">
    <w:name w:val="padro"/>
    <w:basedOn w:val="Normal"/>
    <w:rsid w:val="00406F90"/>
    <w:pPr>
      <w:widowControl w:val="0"/>
      <w:suppressAutoHyphens/>
      <w:autoSpaceDE w:val="0"/>
      <w:spacing w:before="280" w:after="280" w:line="240" w:lineRule="auto"/>
    </w:pPr>
    <w:rPr>
      <w:rFonts w:ascii="Times New Roman" w:eastAsia="Calibri" w:hAnsi="Times New Roman" w:cs="Times New Roman"/>
      <w:sz w:val="20"/>
      <w:szCs w:val="20"/>
      <w:lang w:bidi="en-US"/>
    </w:rPr>
  </w:style>
  <w:style w:type="paragraph" w:customStyle="1" w:styleId="Textopadro">
    <w:name w:val="Texto padrão"/>
    <w:basedOn w:val="Normal"/>
    <w:rsid w:val="00406F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NoSpacing2">
    <w:name w:val="No Spacing2"/>
    <w:uiPriority w:val="1"/>
    <w:qFormat/>
    <w:rsid w:val="00406F90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customStyle="1" w:styleId="NoSpacing1">
    <w:name w:val="No Spacing1"/>
    <w:qFormat/>
    <w:rsid w:val="0040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06F9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customStyle="1" w:styleId="paragraphscx256164130">
    <w:name w:val="paragraph scx256164130"/>
    <w:basedOn w:val="Normal"/>
    <w:rsid w:val="00406F90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runscx256164130">
    <w:name w:val="textrun scx256164130"/>
    <w:rsid w:val="00406F90"/>
  </w:style>
  <w:style w:type="character" w:customStyle="1" w:styleId="eopscx256164130">
    <w:name w:val="eop scx256164130"/>
    <w:rsid w:val="00406F90"/>
  </w:style>
  <w:style w:type="table" w:customStyle="1" w:styleId="Tabelacomgrade1">
    <w:name w:val="Tabela com grade1"/>
    <w:basedOn w:val="Tabelanormal"/>
    <w:next w:val="Tabelacomgrade"/>
    <w:locked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1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rsid w:val="001810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Semlista2">
    <w:name w:val="Sem lista2"/>
    <w:next w:val="Semlista"/>
    <w:uiPriority w:val="99"/>
    <w:semiHidden/>
    <w:unhideWhenUsed/>
    <w:rsid w:val="001810D2"/>
  </w:style>
  <w:style w:type="numbering" w:customStyle="1" w:styleId="Semlista3">
    <w:name w:val="Sem lista3"/>
    <w:next w:val="Semlista"/>
    <w:semiHidden/>
    <w:rsid w:val="001810D2"/>
  </w:style>
  <w:style w:type="numbering" w:customStyle="1" w:styleId="Semlista4">
    <w:name w:val="Sem lista4"/>
    <w:next w:val="Semlista"/>
    <w:uiPriority w:val="99"/>
    <w:semiHidden/>
    <w:unhideWhenUsed/>
    <w:rsid w:val="001810D2"/>
  </w:style>
  <w:style w:type="table" w:customStyle="1" w:styleId="Tabelacomgrade2">
    <w:name w:val="Tabela com grade2"/>
    <w:basedOn w:val="Tabelanormal"/>
    <w:next w:val="Tabelacomgrade"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numbering" w:customStyle="1" w:styleId="Semlista5">
    <w:name w:val="Sem lista5"/>
    <w:next w:val="Semlista"/>
    <w:uiPriority w:val="99"/>
    <w:semiHidden/>
    <w:unhideWhenUsed/>
    <w:rsid w:val="001810D2"/>
  </w:style>
  <w:style w:type="table" w:customStyle="1" w:styleId="Tabelacomgrade3">
    <w:name w:val="Tabela com grade3"/>
    <w:basedOn w:val="Tabelanormal"/>
    <w:next w:val="Tabelacomgrade"/>
    <w:uiPriority w:val="39"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810D2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1810D2"/>
  </w:style>
  <w:style w:type="character" w:customStyle="1" w:styleId="texto11">
    <w:name w:val="texto11"/>
    <w:rsid w:val="001810D2"/>
    <w:rPr>
      <w:rFonts w:ascii="Arial" w:hAnsi="Arial" w:cs="Arial" w:hint="default"/>
      <w:strike w:val="0"/>
      <w:dstrike w:val="0"/>
      <w:spacing w:val="458"/>
      <w:sz w:val="36"/>
      <w:szCs w:val="36"/>
      <w:u w:val="none"/>
      <w:effect w:val="none"/>
    </w:rPr>
  </w:style>
  <w:style w:type="table" w:customStyle="1" w:styleId="Tabelacomgrade4">
    <w:name w:val="Tabela com grade4"/>
    <w:basedOn w:val="Tabelanormal"/>
    <w:next w:val="Tabelacomgrade"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basedOn w:val="Normal"/>
    <w:next w:val="Normal"/>
    <w:rsid w:val="001810D2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paragraph" w:customStyle="1" w:styleId="xl63">
    <w:name w:val="xl63"/>
    <w:basedOn w:val="Normal"/>
    <w:rsid w:val="0018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810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6">
    <w:name w:val="xl76"/>
    <w:basedOn w:val="Normal"/>
    <w:rsid w:val="001810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8">
    <w:name w:val="xl78"/>
    <w:basedOn w:val="Normal"/>
    <w:rsid w:val="001810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9">
    <w:name w:val="xl79"/>
    <w:basedOn w:val="Normal"/>
    <w:rsid w:val="001810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1810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1810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3">
    <w:name w:val="xl83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1810D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181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1810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1810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89">
    <w:name w:val="xl89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0">
    <w:name w:val="xl90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1">
    <w:name w:val="xl91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2">
    <w:name w:val="xl92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3">
    <w:name w:val="xl93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8">
    <w:name w:val="xl98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99">
    <w:name w:val="xl99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100">
    <w:name w:val="xl100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1810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1810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1810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Ttulo31">
    <w:name w:val="Título 31"/>
    <w:basedOn w:val="Normal"/>
    <w:uiPriority w:val="1"/>
    <w:qFormat/>
    <w:rsid w:val="001810D2"/>
    <w:pPr>
      <w:widowControl w:val="0"/>
      <w:autoSpaceDE w:val="0"/>
      <w:autoSpaceDN w:val="0"/>
      <w:spacing w:after="0" w:line="240" w:lineRule="auto"/>
      <w:ind w:left="1008"/>
      <w:jc w:val="both"/>
      <w:outlineLvl w:val="3"/>
    </w:pPr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customStyle="1" w:styleId="texto1">
    <w:name w:val="texto1"/>
    <w:basedOn w:val="Normal"/>
    <w:rsid w:val="001810D2"/>
    <w:pPr>
      <w:widowControl w:val="0"/>
      <w:suppressAutoHyphens/>
      <w:spacing w:before="100" w:after="100" w:line="300" w:lineRule="atLeast"/>
      <w:jc w:val="both"/>
    </w:pPr>
    <w:rPr>
      <w:rFonts w:ascii="Arial" w:eastAsia="Arial Unicode MS" w:hAnsi="Arial" w:cs="Arial"/>
      <w:sz w:val="17"/>
      <w:szCs w:val="24"/>
    </w:rPr>
  </w:style>
  <w:style w:type="numbering" w:customStyle="1" w:styleId="Semlista7">
    <w:name w:val="Sem lista7"/>
    <w:next w:val="Semlista"/>
    <w:semiHidden/>
    <w:rsid w:val="001810D2"/>
  </w:style>
  <w:style w:type="table" w:customStyle="1" w:styleId="Tabelacomgrade5">
    <w:name w:val="Tabela com grade5"/>
    <w:basedOn w:val="Tabelanormal"/>
    <w:next w:val="Tabelacomgrade"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1810D2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Reviso">
    <w:name w:val="Revision"/>
    <w:hidden/>
    <w:uiPriority w:val="99"/>
    <w:semiHidden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uiPriority w:val="99"/>
    <w:semiHidden/>
    <w:unhideWhenUsed/>
    <w:rsid w:val="001810D2"/>
    <w:rPr>
      <w:color w:val="605E5C"/>
      <w:shd w:val="clear" w:color="auto" w:fill="E1DFDD"/>
    </w:rPr>
  </w:style>
  <w:style w:type="character" w:customStyle="1" w:styleId="fontstyle31">
    <w:name w:val="fontstyle31"/>
    <w:rsid w:val="001810D2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1810D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810D2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810D2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810D2"/>
    <w:pPr>
      <w:widowControl w:val="0"/>
      <w:autoSpaceDE w:val="0"/>
      <w:autoSpaceDN w:val="0"/>
      <w:spacing w:after="0" w:line="240" w:lineRule="auto"/>
      <w:ind w:left="1008"/>
      <w:outlineLvl w:val="1"/>
    </w:pPr>
    <w:rPr>
      <w:rFonts w:ascii="Arial Narrow" w:eastAsia="Arial Narrow" w:hAnsi="Arial Narrow" w:cs="Arial Narrow"/>
      <w:b/>
      <w:bCs/>
      <w:sz w:val="20"/>
      <w:szCs w:val="20"/>
      <w:lang w:val="en-US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810D2"/>
    <w:rPr>
      <w:color w:val="605E5C"/>
      <w:shd w:val="clear" w:color="auto" w:fill="E1DFDD"/>
    </w:rPr>
  </w:style>
  <w:style w:type="table" w:customStyle="1" w:styleId="Tabelacomgrade6">
    <w:name w:val="Tabela com grade6"/>
    <w:basedOn w:val="Tabelanormal"/>
    <w:next w:val="Tabelacomgrade"/>
    <w:rsid w:val="0018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8">
    <w:name w:val="Sem lista8"/>
    <w:next w:val="Semlista"/>
    <w:uiPriority w:val="99"/>
    <w:semiHidden/>
    <w:unhideWhenUsed/>
    <w:rsid w:val="001810D2"/>
  </w:style>
  <w:style w:type="table" w:customStyle="1" w:styleId="Tabelacomgrade7">
    <w:name w:val="Tabela com grade7"/>
    <w:basedOn w:val="Tabelanormal"/>
    <w:next w:val="Tabelacomgrade"/>
    <w:uiPriority w:val="59"/>
    <w:rsid w:val="001810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maiusculas">
    <w:name w:val="texto_centralizado_maiusculas"/>
    <w:basedOn w:val="Normal"/>
    <w:rsid w:val="0018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8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8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17">
    <w:name w:val="_Style 17"/>
    <w:basedOn w:val="Tabelanormal"/>
    <w:qFormat/>
    <w:rsid w:val="001810D2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Semlista9">
    <w:name w:val="Sem lista9"/>
    <w:next w:val="Semlista"/>
    <w:uiPriority w:val="99"/>
    <w:semiHidden/>
    <w:unhideWhenUsed/>
    <w:rsid w:val="001810D2"/>
  </w:style>
  <w:style w:type="table" w:customStyle="1" w:styleId="Tabelacomgrade8">
    <w:name w:val="Tabela com grade8"/>
    <w:basedOn w:val="Tabelanormal"/>
    <w:next w:val="Tabelacomgrade"/>
    <w:uiPriority w:val="59"/>
    <w:rsid w:val="001810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1">
    <w:name w:val="_Style 171"/>
    <w:basedOn w:val="Tabelanormal"/>
    <w:qFormat/>
    <w:rsid w:val="001810D2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Semlista10">
    <w:name w:val="Sem lista10"/>
    <w:next w:val="Semlista"/>
    <w:uiPriority w:val="99"/>
    <w:semiHidden/>
    <w:unhideWhenUsed/>
    <w:rsid w:val="001810D2"/>
  </w:style>
  <w:style w:type="character" w:styleId="Refdecomentrio">
    <w:name w:val="annotation reference"/>
    <w:rsid w:val="001810D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810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rsid w:val="001810D2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81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810D2"/>
    <w:rPr>
      <w:rFonts w:ascii="Arial MT" w:eastAsia="Arial MT" w:hAnsi="Arial MT" w:cs="Arial MT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unhideWhenUsed/>
    <w:qFormat/>
    <w:rsid w:val="001810D2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5">
    <w:name w:val="Menção Pendente5"/>
    <w:uiPriority w:val="99"/>
    <w:unhideWhenUsed/>
    <w:rsid w:val="001810D2"/>
    <w:rPr>
      <w:color w:val="605E5C"/>
      <w:shd w:val="clear" w:color="auto" w:fill="E1DFDD"/>
    </w:rPr>
  </w:style>
  <w:style w:type="character" w:customStyle="1" w:styleId="15">
    <w:name w:val="15"/>
    <w:rsid w:val="001810D2"/>
    <w:rPr>
      <w:rFonts w:ascii="Calibri" w:hAnsi="Calibri" w:cs="Calibri" w:hint="default"/>
      <w:b/>
      <w:bCs/>
    </w:rPr>
  </w:style>
  <w:style w:type="numbering" w:customStyle="1" w:styleId="Semlista11">
    <w:name w:val="Sem lista11"/>
    <w:next w:val="Semlista"/>
    <w:uiPriority w:val="99"/>
    <w:semiHidden/>
    <w:unhideWhenUsed/>
    <w:rsid w:val="001810D2"/>
  </w:style>
  <w:style w:type="table" w:customStyle="1" w:styleId="Tabelacomgrade9">
    <w:name w:val="Tabela com grade9"/>
    <w:basedOn w:val="Tabelanormal"/>
    <w:next w:val="Tabelacomgrade"/>
    <w:uiPriority w:val="59"/>
    <w:rsid w:val="001810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2">
    <w:name w:val="Sem lista12"/>
    <w:next w:val="Semlista"/>
    <w:uiPriority w:val="99"/>
    <w:semiHidden/>
    <w:unhideWhenUsed/>
    <w:rsid w:val="001810D2"/>
  </w:style>
  <w:style w:type="table" w:customStyle="1" w:styleId="Tabelacomgrade10">
    <w:name w:val="Tabela com grade10"/>
    <w:basedOn w:val="Tabelanormal"/>
    <w:next w:val="Tabelacomgrade"/>
    <w:uiPriority w:val="59"/>
    <w:rsid w:val="001810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3">
    <w:name w:val="Sem lista13"/>
    <w:next w:val="Semlista"/>
    <w:uiPriority w:val="99"/>
    <w:semiHidden/>
    <w:unhideWhenUsed/>
    <w:rsid w:val="001810D2"/>
  </w:style>
  <w:style w:type="numbering" w:customStyle="1" w:styleId="Semlista21">
    <w:name w:val="Sem lista21"/>
    <w:next w:val="Semlista"/>
    <w:uiPriority w:val="99"/>
    <w:semiHidden/>
    <w:unhideWhenUsed/>
    <w:rsid w:val="0018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alvinlandia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D11C-D3F7-4829-9B6F-7DE95558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2599</Words>
  <Characters>14035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 Alvinlândia</cp:lastModifiedBy>
  <cp:revision>2</cp:revision>
  <cp:lastPrinted>2025-05-22T19:08:00Z</cp:lastPrinted>
  <dcterms:created xsi:type="dcterms:W3CDTF">2025-05-22T19:09:00Z</dcterms:created>
  <dcterms:modified xsi:type="dcterms:W3CDTF">2025-05-22T19:09:00Z</dcterms:modified>
</cp:coreProperties>
</file>